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2098" w14:textId="b662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05 ақпандағы № 60-244 шешімі. Алматы облысы Әділет департаментінде 2016 жылы 17 ақпанда № 3729 болып тіркелді. Күші жойылды - Алматы облысы Қапшағай қалалық мәслихатының 2017 жылғы 21 маусымдағы № 22-91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2015 жылғы 22 желтоқсандағы "Қапшағай қаласының 2016-2018 жылдарға арналған бюджеті туралы" № 57-239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3655 тіркелген, "Нұрлы өлке" газетінде 2016 жылдың 5 қаңтарында № 01-02 (358-359), 15 қаңтарында № 03 (360), 22 қаңтарында № 04 (361)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тиісінше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4359767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1451582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35213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2822972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1139571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1671491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4403962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55844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55844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экономика және бюджеттік жоспарлау бөлімі" мемлекеттік мекемесінің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Ефименко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5 ақпандағы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60-244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2015 жылғы 22 желтоқсандағы "Қапшағай қаласының 2016-2018 жылдарға арналған бюджеті туралы" № 57-239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  <w:bookmarkEnd w:id="196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99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1"/>
        <w:gridCol w:w="1991"/>
        <w:gridCol w:w="3395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6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4"/>
        <w:gridCol w:w="1072"/>
        <w:gridCol w:w="4646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7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9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