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6e1a" w14:textId="41f6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"Қапшағай қаласында дауыс беруді өткізу және дауыс санау үшін сайлау учаскелерін құру туралы" 2015 жылғы 19 қарашадағы № 11-21 Қапшағай қаласының әкімінің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әкімінің 2016 жылғы 02 ақпандағы № 02-02 шешімі. Алматы облысы Әділет департаментінде 2016 жылы 08 ақпанда № 3692 болып тіркелді. Күші жойылды - Алматы облысы Қапшағай қаласы әкімінің 2018 жылғы 10 желтоқсандағы № 12-15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Қапшағай қаласы әкімінің 10.12.2018 </w:t>
      </w:r>
      <w:r>
        <w:rPr>
          <w:rFonts w:ascii="Times New Roman"/>
          <w:b w:val="false"/>
          <w:i w:val="false"/>
          <w:color w:val="000000"/>
          <w:sz w:val="28"/>
        </w:rPr>
        <w:t>№ 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сәйкес, Қапшағай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"Қапшағай қаласында дауыс беруді өткізу және дауыс санау үшін сайлау учаскелерін құру туралы" (нормативтік құқықтық актілерді мемлекеттік тіркеу Тізілімінде 2015 жылдың 24 желтоқсанда № 3636 тіркелген, "Нұрлы өлке" газетінде 2016 жылдың 15 қаңтардағы № 03 (360) жарияланған) 2015 жылғы 19 қарашадағы № 11-21 Қапшағай қаласының әкімінің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"Серебрянская көшесі № 1-ден 44-ке дейін"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"Спутник" шағын ауданы, Лесозавод көшесі № 1-ден 40-қа дейін, Железнодорожная көшесі № 1-ден 14-ке дейін, №3а, №3б, мұнай базасы № 1, № 2, әскерилендірілген күзет № 1-ден 8-ге дейін; "Рауан" шағын ауданы"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"Серебрянская көшесі № 1-ден 44-ке дейін"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"Спутник" шағын ауданы, Лесозавод көшесі № 1-ден 40-қа дейін, Железнодорожная көшесі № 1-ден 14-ке дейін, №3а, №3б, мұнай базасы № 1, № 2, әскерилендірілген күзет № 1-ден 8-ге дейін; "Рауан" шағын ауданы"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қала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Қапшағай қаласы әкімінің аппарат басшысына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әкімдіктің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