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6a4a" w14:textId="f456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қаласының 2017-2019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2016 жылғы 14 желтоқсандағы № 67 шешімі. Алматы облысы Әділет департаментінде 28 желтоқсанда № 4048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2017-2019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келесі көлемдерде бекітілсін: </w:t>
      </w:r>
    </w:p>
    <w:bookmarkEnd w:id="0"/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31870982 мың теңге, 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2708252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350064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170792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28641874 мың теңге, оның ішінде: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9900678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6796361 мың теңге;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11944835 мың теңге;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34305269,8 мың теңге;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1697197 мың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1701192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3995 мың теңге;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4131484,8 мың теңге;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4131484,8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Алматы облысы Талдықорған қалалық мәслихатының 08.12.2017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Қаланың жергілікті атқарушы органының 2017 жылға арналған резерві 16502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2017 жылға арналған қалалық бюджетте жергілікті өзін-өзі басқару органдарына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30172 мың теңге сомасында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Ауылдық округтер әкімдері жергілікті өзін-өзі басқарудың қолма-қол ақшаны бақылау шотына түсетін бюджет қаражатының тиімді пайдаланылуын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Алматы облысы Талдықорған қалалық мәслихатының 02.11.2017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2017 жылға арналған қалалық бюджетті атқару процесінде секвестрлеуге жатпайтын қалалық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шешімнің орындалуын бақылау Талдықорған қалалық мәслихатының "Экономика, қаржы мәселелері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Осы шешім 2017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Бұлдыбаев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2016 жылғы 14 желтоқсандағы "Талдықорған қаласының 2017-2019 жылдарға арналған бюджеті туралы" № 67шешімімен бекітілген 1-қосымша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Талдықорған қаласының 2017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Алматы облысы Талдықорған қалалық мәслихатының 08.12.2017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71"/>
        <w:gridCol w:w="671"/>
        <w:gridCol w:w="7013"/>
        <w:gridCol w:w="32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6"/>
        </w:tc>
        <w:tc>
          <w:tcPr>
            <w:tcW w:w="3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31870982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2708252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728026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728026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1240496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517001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606825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319887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343676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343676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170792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28641874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28641874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28641874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9900678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6796361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520"/>
        <w:gridCol w:w="1096"/>
        <w:gridCol w:w="1096"/>
        <w:gridCol w:w="5811"/>
        <w:gridCol w:w="29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"/>
        </w:tc>
        <w:tc>
          <w:tcPr>
            <w:tcW w:w="2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34305269,8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632865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420159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320502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1539699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1537911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1537911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1537911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1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12185042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2072444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2063444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633535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1429909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8727619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5561488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5227031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334457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315863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315863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2850268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2850268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1384979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1384979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1031067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1907172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1735726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542215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542215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1193511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366789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433173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12586681,8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7588661,8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762068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762068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5457088,8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4208598,8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1248490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1356366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864518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314997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1361460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1215275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1215275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3636560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3636560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624860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2851191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552921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6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378783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378783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378783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378783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191524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191524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3954638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3865439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3865439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486677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1349915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2028847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1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6"/>
        <w:gridCol w:w="1468"/>
        <w:gridCol w:w="1469"/>
        <w:gridCol w:w="4572"/>
        <w:gridCol w:w="3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43"/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1697197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1701192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1641"/>
        <w:gridCol w:w="3010"/>
        <w:gridCol w:w="4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50"/>
        </w:tc>
        <w:tc>
          <w:tcPr>
            <w:tcW w:w="4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422"/>
        <w:gridCol w:w="422"/>
        <w:gridCol w:w="422"/>
        <w:gridCol w:w="6840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55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980"/>
        <w:gridCol w:w="980"/>
        <w:gridCol w:w="3943"/>
        <w:gridCol w:w="54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60"/>
        </w:tc>
        <w:tc>
          <w:tcPr>
            <w:tcW w:w="5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-4131484,8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4131484,8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4"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4158164,8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4158164,8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4158164,8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5"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66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1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2016 жылғы 14 желтоқсандағы "Талдықорған қаласының 2017-2019 жылдарға арналған бюджеті туралы" № 67 шешімімен бекітілген 2-қосымша</w:t>
            </w:r>
          </w:p>
        </w:tc>
      </w:tr>
    </w:tbl>
    <w:bookmarkStart w:name="z33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Талдықорған қаласының 2018 жылға арналған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841"/>
        <w:gridCol w:w="841"/>
        <w:gridCol w:w="5674"/>
        <w:gridCol w:w="41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73"/>
        </w:tc>
        <w:tc>
          <w:tcPr>
            <w:tcW w:w="4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20886608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8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түсімдері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17847535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17847535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17847535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9"/>
        <w:gridCol w:w="1136"/>
        <w:gridCol w:w="1136"/>
        <w:gridCol w:w="6024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0"/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24638340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9697758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6217758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5752163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5455247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5849464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2897889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2037181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2261785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2261785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2266464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2266464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2266464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97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1641"/>
        <w:gridCol w:w="3010"/>
        <w:gridCol w:w="4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03"/>
        </w:tc>
        <w:tc>
          <w:tcPr>
            <w:tcW w:w="4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7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422"/>
        <w:gridCol w:w="422"/>
        <w:gridCol w:w="422"/>
        <w:gridCol w:w="6840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108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329"/>
        <w:gridCol w:w="329"/>
        <w:gridCol w:w="6023"/>
        <w:gridCol w:w="4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13"/>
        </w:tc>
        <w:tc>
          <w:tcPr>
            <w:tcW w:w="4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2"/>
        <w:gridCol w:w="2856"/>
        <w:gridCol w:w="2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117"/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2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2016 жылғы 14 желтоқсандағы "Талдықорған қаласының 2017-2019 жылдарға арналған бюджеті туралы" № 67 шешімімен бекітілген 3-қосымша</w:t>
            </w:r>
          </w:p>
        </w:tc>
      </w:tr>
    </w:tbl>
    <w:bookmarkStart w:name="z59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Талдықорған қаласының 2019 жылға арналған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841"/>
        <w:gridCol w:w="841"/>
        <w:gridCol w:w="5674"/>
        <w:gridCol w:w="41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24"/>
        </w:tc>
        <w:tc>
          <w:tcPr>
            <w:tcW w:w="4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25645947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2757382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8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9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0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22403012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22403012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9"/>
        <w:gridCol w:w="1136"/>
        <w:gridCol w:w="1136"/>
        <w:gridCol w:w="6024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1"/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23617219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3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3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10057670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2720338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2720338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2109381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6142978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5869142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5567398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3613539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3469666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3469666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5437126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5437126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5115393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148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1641"/>
        <w:gridCol w:w="3010"/>
        <w:gridCol w:w="4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54"/>
        </w:tc>
        <w:tc>
          <w:tcPr>
            <w:tcW w:w="4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8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422"/>
        <w:gridCol w:w="422"/>
        <w:gridCol w:w="422"/>
        <w:gridCol w:w="6840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159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329"/>
        <w:gridCol w:w="329"/>
        <w:gridCol w:w="6023"/>
        <w:gridCol w:w="4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64"/>
        </w:tc>
        <w:tc>
          <w:tcPr>
            <w:tcW w:w="4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2"/>
        <w:gridCol w:w="2856"/>
        <w:gridCol w:w="2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168"/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3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2016 жылғы 14 желтоқсандағы "Талдықорған қаласының 2017-2019 жылдарға арналған бюджеті туралы" № 67 шешімімен бекітілген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- Алматы облысы Талдықорған қалалық мәслихатының 02.11.2017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</w:p>
    <w:bookmarkStart w:name="z85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трансферттерді бөлу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8"/>
        <w:gridCol w:w="2358"/>
        <w:gridCol w:w="7584"/>
      </w:tblGrid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7"/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30172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ауылдық округі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Өтенай ауылдық округі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2016 жылғы 14 желтоқсандағы "Талдықорған қаласының 2017-2019 жылдарға арналған бюджеті туралы" № 67 шешімімен бекітілген 5-қосымша</w:t>
            </w:r>
          </w:p>
        </w:tc>
      </w:tr>
    </w:tbl>
    <w:bookmarkStart w:name="z860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бюджетті атқару процесінде секвестрлеуге жатпайтын қалалық бюджеттік бағдарламалардың тізбесі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2860"/>
        <w:gridCol w:w="2860"/>
        <w:gridCol w:w="3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179"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әкімшісі 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4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