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3e06" w14:textId="a433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2016 жылғы 27 қазандағы № 57 шешімі. Алматы облысы Әділет департаментінде 2016 жылы 10 қарашада № 3994 болып тіркелді. Күші жойылды - Алматы облысы Талдықорған қалалық мәслихатының 2017 жылғы 08 тамыздағы № 107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Талдықорған қалалық мәслихатының 08.08.2017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Талдықорған қалалық мәслихатының 2015 жылғы 22 желтоқсандағы "Талдықорған қаласының 2016-2018 жылдарға арналған бюджеті туралы" № 372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30 желтоқсанында № 3652 тіркелген, "Талдықорған" газетінде 2016 жылдың 15 қаңтарында № 2 (1366) жарияланған), Талдықорған қалалық мәслихатының 2016 жылғы 5 ақпандағы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№ 389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3722 тіркелген, "Талдықорған" газетінде 2016 жылдың 26 ақпанында № 8 (1372) жарияланған), Талдықорған қалалық мәслихатының 2016 жылғы 24 наурыздағы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№ 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4 сәуірінде № 3767 тіркелген, "Талдықорған" газетінде 2016 жылдың 15 сәуірінде № 15 (1379) жарияланған), Талдықорған қалалық мәслихатының 2016 жылғы 20 мамырдағы "Талдықорған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қалалық мәслихатының 2015 жылғы 22 желтоқсандағы "Талдықорған қаласының 2016-2018 жылдарға арналған бюджеті туралы" № 372 шешіміне өзгерістер енгізу туралы" № 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мамырында № 3877 тіркелген, "Талдықорған" газетінде 2016 жылдың 10 маусымында № 23 (1387), 2016 жылдың 17 маусымында № 24 (1388) жарияланған), Талдықорған қалалық мәслихатының 2016 жылғы 21 шілдедегі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№ 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27 шілдесінде № 3919 тіркелген, "Талдықорған" газетінде 2016 жылдың 5 тамызында № 31 (1404),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қалалық бюджет тиісінше 1, 2,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32230602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2123952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513134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1231850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28361666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13057696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9459135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субвенциялар 5844835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32571017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1385122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1388054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2932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14910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бюджеттің тапшылығы (профициті) (-) 1740447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бюджеттің тапшылығын қаржыландыру (профицитті пайдалану) 1740447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2016 жылға арналған қалалық бюджетте жергілікті өзін-өзі басқару органдарына берілетін трансферттер 4-қосымшаға сәйкес, 40016 мың теңге сомасында ескерілсін.".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"Талдықорған қаласының экономика және бюджеттік жоспарлау бөлімі" мемлекеттік мекемесінің басшысына (келісім бойынша Қ. Р. Мәженов)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қалалық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Мамыров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1"/>
        <w:gridCol w:w="4909"/>
      </w:tblGrid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27 қазандағы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№ 57 шешіміне 1-қосымша</w:t>
            </w:r>
          </w:p>
        </w:tc>
      </w:tr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22 желтоқсандағы "Талдықорған қаласының 2016-2018 жылдарға арналған бюджеті туралы" № 372 шешімімен бекітілген 1-қосымша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"/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32230602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641512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953488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28361666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28361666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28361666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13057696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5844835</w:t>
            </w:r>
          </w:p>
        </w:tc>
      </w:tr>
    </w:tbl>
    <w:bookmarkStart w:name="z7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8"/>
        <w:gridCol w:w="2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32571017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6281641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13812614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3408931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5118496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9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1385122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1388054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1372146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1641"/>
        <w:gridCol w:w="3010"/>
        <w:gridCol w:w="4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6"/>
        </w:tc>
        <w:tc>
          <w:tcPr>
            <w:tcW w:w="4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0"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41"/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47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-1740447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1740447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2825332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51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3"/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1233554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1233554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1233554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1089307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1"/>
        <w:gridCol w:w="4909"/>
      </w:tblGrid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2016 жылғы 27 қазандағы "Талдықорған қалалық мәслихатының 2015 жылғы 22 желтоқсандағы "Талдықорған қаласының 2016-2018 жылдарға арналған бюджеті туралы" № 372 шешіміне өзгерістер енгізу туралы" № 57 шешіміне 2-қосымша</w:t>
            </w:r>
          </w:p>
        </w:tc>
      </w:tr>
      <w:tr>
        <w:trPr>
          <w:trHeight w:val="30" w:hRule="atLeast"/>
        </w:trPr>
        <w:tc>
          <w:tcPr>
            <w:tcW w:w="8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2015 жылғы 22 желтоқсандағы "Талдықорған қаласының 2016-2018 жылдарға арналған бюджеті туралы" № 372 шешіміне 4-қосымша</w:t>
            </w:r>
          </w:p>
        </w:tc>
      </w:tr>
    </w:tbl>
    <w:bookmarkStart w:name="z35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өзін-өзі басқару органдарына трансферттерді бөлу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358"/>
        <w:gridCol w:w="7584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ауылдық округі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ауылдық округі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