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9280" w14:textId="a469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2016 жылғы 05 қазандағы № 43-688 қаулысы. Алматы облысы Әділет департаментінде 2016 жылы 1 қарашада № 3990 болып тіркелді. Күші жойылды - Жетісу облысы Талдықорған қаласы әкімдігінің 2024 жылғы 23 ақпандағы № 109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Жетісу облысы Талдықорған қаласы әкімдігінің 23.02.2024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5 шілдедегі Қазақстан Республикасының Қылмыстық-атқару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Талдықорған қаласы бойынша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санынан үш пайыз мөлшерінде жұмыс орындарына квоталар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"Талдықорған қаласының жұмыспен қамту орталығы" мемлекеттік мекемесі (Жамалдин Зикриевич Кусаинов) осы қаулының ресми жариялануын әділет органдарында мемлекеттік тіркелгеннен кейін Қазақстан Республикасының Үкіметі айқындаған интернет-ресурста және қала әкімдігінің интернет-ресурсында, сондай-ақ,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"Талдықорған" газетінде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Марлен Капашович Кольбаевқа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