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f3059" w14:textId="85f30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Талдықорған қалалық мәслихатының 2015 жылғы 22 желтоқсандағы "Талдықорған қаласының 2016-2018 жылдарға арналған бюджеті туралы" № 372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Талдықорған қалалық мәслихатының 2016 жылғы 21 шілдедегі № 38 шешімі. Алматы облысы Әділет департаментінде 2016 жылы 27 шілдеде № 3919 болып тіркелді. Күші жойылды - Алматы облысы Талдықорған қалалық мәслихатының 2017 жылғы 08 тамыздағы № 107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Талдықорған қалалық мәслихатының 08.08.2017 </w:t>
      </w:r>
      <w:r>
        <w:rPr>
          <w:rFonts w:ascii="Times New Roman"/>
          <w:b w:val="false"/>
          <w:i w:val="false"/>
          <w:color w:val="ff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күннен кейін күнтізбелік он күн өткен сон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Талдықорған қалалық мәслихаты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Талдықорған қалалық мәслихатының 2015 жылғы 22 желтоқсандағы "Талдықорған қаласының 2016-2018 жылдарға арналған бюджеті туралы" № 372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жылдың 30 желтоқсанында № 3652 тіркелген, "Талдықорған" газетінде 2016 жылдың 15 қаңтарында № 2 (1366) жарияланған), Талдықорған қалалық мәслихатының 2016 жылғы 5 ақпандағы "Талдықорған қалалық мәслихатының 2015 жылғы 22 желтоқсандағы "Талдықорған қаласының 2016-2018 жылдарға арналған бюджеті туралы" № 372 шешіміне өзгерістер енгізу туралы" № 389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2016 жылдың 16 ақпанында № 3722 тіркелген, "Талдықорған" газетінде 2016 жылдың 26 ақпанында № 8 (1372) жарияланған), Талдықорған қалалық мәслихатының 2016 жылғы 24 наурыздағы "Талдықорған қалалық мәслихатының 2015 жылғы 22 желтоқсандағы "Талдықорған қаласының 2016-2018 жылдарға арналған бюджеті туралы" № 372 шешіміне өзгерістер енгізу туралы" № 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2016 жылдың 4 сәуірінде № 3767 тіркелген, "Талдықорған" газетінде 2016 жылдың 15 сәуірінде № 15 (1379) жарияланған), Талдықорған қалалық мәслихатының 2016 жылғы 20 мамырдағы "Талдықорған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қалалық мәслихатының 2015 жылғы 22 желтоқсандағы "Талдықорған қаласының 2016-2018 жылдарға арналған бюджеті туралы" № 372 шешіміне өзгерістер енгізу туралы" № 23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2016 жылдың 31 мамырында № 3877 тіркелген, "Талдықорған" газетінде 2016 жылдың 10 маусымында № 23 (1387), 2016 жылдың 17 маусымында № 24 (1388)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"1. 2016-2018 жылдарға арналған қалалық бюджет тиісінше 1, 2, 3-қосымшаларға сәйкес, оның ішінде 2016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32718009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1972760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435730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1186200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29123319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ағымдағы нысаналы трансферттер 13101575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нысаналы даму трансферттері 10176909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субвенциялар 5844835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шығындар 33202670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1385122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1388054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2932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жасалатын операциялар бойынша сальдо 14910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бюджеттің тапшылығы (профициті) (-) 1884693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бюджеттің тапшылығын қаржыландыру (профицитті пайдалану) 1884693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"3. 2016 жылға арналған қалалық бюджетте жергілікті өзін-өзі басқару органдарына берілетін трансферттер 4-қосымшаға сәйкес, 46465 мың теңге сомасында ескерілсін.".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1–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4 – 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"Талдықорған қаласының экономика және бюджеттік жоспарлау бөлімі" мемлекеттік мекемесінің басшысына (келісім бойынша Қ. Р. Мәженов)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қалалық мәслихаттың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Осы шешімнің орындалуын бақылау "Экономика, қаржы мәселелері және бюджет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Осы шешім 2016 жылдың 1 қаңтарынан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Талдықорған қалалық мәслихаты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Ержанова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Талдықорған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Қ.Бұлдыбаев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71"/>
        <w:gridCol w:w="4909"/>
      </w:tblGrid>
      <w:tr>
        <w:trPr>
          <w:trHeight w:val="30" w:hRule="atLeast"/>
        </w:trPr>
        <w:tc>
          <w:tcPr>
            <w:tcW w:w="81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 2016 жылғы 21 шілдедегі "Талдықорған қалалық мәслихатының 2015 жылғы 22 желтоқсандағы "Талдықорған қаласының 2016-2018 жылдарға арналған бюджеті туралы" № 372 шешіміне өзгерістер енгізу туралы" № 38 шешіміне 1-қосымша</w:t>
            </w:r>
          </w:p>
        </w:tc>
      </w:tr>
      <w:tr>
        <w:trPr>
          <w:trHeight w:val="30" w:hRule="atLeast"/>
        </w:trPr>
        <w:tc>
          <w:tcPr>
            <w:tcW w:w="81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 2015 жылғы 22 желтоқсандағы "Талдықорған қаласының 2016-2018 жылдарға арналған бюджеті туралы" № 372 шешімімен бекітілген 1-қосымша</w:t>
            </w:r>
          </w:p>
        </w:tc>
      </w:tr>
    </w:tbl>
    <w:bookmarkStart w:name="z3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Талдықорған қаласының 2016 жылға арналған бюджеті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671"/>
        <w:gridCol w:w="671"/>
        <w:gridCol w:w="7013"/>
        <w:gridCol w:w="32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2"/>
        </w:tc>
        <w:tc>
          <w:tcPr>
            <w:tcW w:w="3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32718009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1972760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573512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573512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914619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449645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111050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265829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197193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"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435730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82937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342270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342270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"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1186200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1086650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1086650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99550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"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29123319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29123319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29123319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13101575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10176909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5844835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7"/>
        <w:gridCol w:w="585"/>
        <w:gridCol w:w="1233"/>
        <w:gridCol w:w="1233"/>
        <w:gridCol w:w="5489"/>
        <w:gridCol w:w="28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33202670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5"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1863243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330418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23107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20841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248395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216339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32056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58916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58604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1435021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1435021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25539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32813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63834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63834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58076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6"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626304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623613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623613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623613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7"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8"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8737634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1856296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1855182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966245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888937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6200160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5731028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5438250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292778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313086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313086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156046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156046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681178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681178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30211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212600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63656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15134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352793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9"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1421126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70632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1292863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773383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115801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65528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8144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104430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97176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78274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300679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519480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519480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57631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57631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51802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0"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14455543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6948936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213513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213513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18742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18742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6380806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2952806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3428000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11341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11185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31192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31192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293342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123015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138851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3426315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2759271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2759271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667044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25334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25773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378135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201672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4080292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4080292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643453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173406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3257852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1"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502381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198496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198496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198496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68836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68836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10663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20445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22322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114573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87048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86267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27525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27525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120476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84082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10582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73344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36394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36238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2"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80351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44562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12324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21425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14028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22524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13109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13109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13109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3"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124766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124766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29195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29039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95571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35205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4"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5207049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5127351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5127351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2163990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1259489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1703872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79698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79698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11254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68288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5"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54704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18743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18743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16587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35961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21531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21531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6"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65069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65069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65069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18604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696"/>
        <w:gridCol w:w="1468"/>
        <w:gridCol w:w="1469"/>
        <w:gridCol w:w="4572"/>
        <w:gridCol w:w="30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27"/>
        </w:tc>
        <w:tc>
          <w:tcPr>
            <w:tcW w:w="3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1385122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1388054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2"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1372146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1372146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1372146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1372146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3"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1"/>
        <w:gridCol w:w="1641"/>
        <w:gridCol w:w="1641"/>
        <w:gridCol w:w="3010"/>
        <w:gridCol w:w="43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34"/>
        </w:tc>
        <w:tc>
          <w:tcPr>
            <w:tcW w:w="4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8"/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9"/>
        <w:gridCol w:w="908"/>
        <w:gridCol w:w="1914"/>
        <w:gridCol w:w="1914"/>
        <w:gridCol w:w="3233"/>
        <w:gridCol w:w="29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39"/>
        </w:tc>
        <w:tc>
          <w:tcPr>
            <w:tcW w:w="2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14910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14910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4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14910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1050"/>
        <w:gridCol w:w="1050"/>
        <w:gridCol w:w="4222"/>
        <w:gridCol w:w="49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45"/>
        </w:tc>
        <w:tc>
          <w:tcPr>
            <w:tcW w:w="4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-1884693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Бюджеттің тапшылығын қаржыландыру (профицитті пайдалану) 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1884693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9"/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2825332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2825332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2825332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0"/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148669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148669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148669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9"/>
        <w:gridCol w:w="882"/>
        <w:gridCol w:w="1859"/>
        <w:gridCol w:w="1859"/>
        <w:gridCol w:w="2515"/>
        <w:gridCol w:w="38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51"/>
        </w:tc>
        <w:tc>
          <w:tcPr>
            <w:tcW w:w="3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6"/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1089308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1089308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1089308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1089307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71"/>
        <w:gridCol w:w="4909"/>
      </w:tblGrid>
      <w:tr>
        <w:trPr>
          <w:trHeight w:val="30" w:hRule="atLeast"/>
        </w:trPr>
        <w:tc>
          <w:tcPr>
            <w:tcW w:w="81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 2016 жылғы 21 шілдедегі "Талдықорған қалалық мәслихатының 2015 жылғы 22 желтоқсандағы "Талдықорған қаласының 2016-2018 жылдарға арналған бюджеті туралы" № 372 шешіміне өзгерістер енгізу туралы" № 38 шешіміне 2-қосымша</w:t>
            </w:r>
          </w:p>
        </w:tc>
      </w:tr>
      <w:tr>
        <w:trPr>
          <w:trHeight w:val="30" w:hRule="atLeast"/>
        </w:trPr>
        <w:tc>
          <w:tcPr>
            <w:tcW w:w="81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 2015 жылғы 22 желтоқсандағы "Талдықорған қаласының 2016-2018 жылдарға арналған бюджеті туралы" № 372 шешімімен бекітілген 4-қосымша</w:t>
            </w:r>
          </w:p>
        </w:tc>
      </w:tr>
    </w:tbl>
    <w:bookmarkStart w:name="z35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өзін-өзі басқару органдарына трансферттерді бөлу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8"/>
        <w:gridCol w:w="2358"/>
        <w:gridCol w:w="7584"/>
      </w:tblGrid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8"/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46465</w:t>
            </w:r>
          </w:p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0"/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ауылдық округі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21248</w:t>
            </w:r>
          </w:p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1"/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Өтенай ауылдық округі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