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e8f1" w14:textId="6a3e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20 мамырдағы № 23 шешімі. Алматы облысы Әділет департаментінде 2016 жылы 31 мамырда № 3877 болып тіркелді. Күші жойылды - Алматы облысы Талдықорған қалалық мәслихатының 2017 жылғы 08 тамыздағы № 107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2015 жылғы 22 желтоқсандағы "Талдықорған қаласының 2016-2018 жылдарға арналған бюджеті туралы"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3652 тіркелген, "Талдықорған" газетінде 2016 жылдың 15 қаңтарында № 2 (1366) жарияланған), Талдықорған қалалық мәслихатының 2016 жылғы 5 ақпандағы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3722 тіркелген, "Талдықорған" газетінде 2016 жылдың 26 ақпанында № 8 (1372) жарияланған), Талдықорған қалалық мәслихатының 2016 жылғы 24 наурыздағы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3767 тіркелген, "Талдықорған" газетінде 2016 жылдың 15 сәуірінде № 15 (1379)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31697703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1979860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718630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1186200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27813013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11754984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10213194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30745086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1385122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14910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447415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447415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"Талдықорған қаласының экономика және бюджеттік жоспарлау бөлімі" мемлекеттік мекемесінің басшысына (келісім бойынша Қ.Р.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"20" мамырдағы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23 шешіміне 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11754984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10213194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094"/>
        <w:gridCol w:w="3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30745086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4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9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"/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1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