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9c04e" w14:textId="829c0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қаласының білім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қаласы әкімдігінің 2016 жылғы 05 қаңтардағы № 1-3 қаулысы. Алматы облысының Әділет департаментінде 2016 жылы 03 ақпанда № 3689 болып тіркелді. Күші жойылды - Алматы облысы Талдықорған қаласы әкімдігінің 2016 жылғы 27 маусымдағы № 29-420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Талдықорған қаласы әкімдігінің 27.06.2016 </w:t>
      </w:r>
      <w:r>
        <w:rPr>
          <w:rFonts w:ascii="Times New Roman"/>
          <w:b w:val="false"/>
          <w:i w:val="false"/>
          <w:color w:val="ff0000"/>
          <w:sz w:val="28"/>
        </w:rPr>
        <w:t>№ 29-420</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"Талдықорған қаласының білім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 – Ереже) қосымшаға сәйкес бекітілсін.</w:t>
      </w:r>
      <w:r>
        <w:br/>
      </w:r>
      <w:r>
        <w:rPr>
          <w:rFonts w:ascii="Times New Roman"/>
          <w:b w:val="false"/>
          <w:i w:val="false"/>
          <w:color w:val="000000"/>
          <w:sz w:val="28"/>
        </w:rPr>
        <w:t>
      </w:t>
      </w:r>
      <w:r>
        <w:rPr>
          <w:rFonts w:ascii="Times New Roman"/>
          <w:b w:val="false"/>
          <w:i w:val="false"/>
          <w:color w:val="000000"/>
          <w:sz w:val="28"/>
        </w:rPr>
        <w:t>2. "Талдықорған қаласының білім бөлімі" мемлекеттік мекемесінің басшысы Болат Кәметұлы Тұрұсбеков заңнамамен белгіленген тәртіпте Ережені әділет органдарында тіркеуді жүзеге асырсын.</w:t>
      </w:r>
      <w:r>
        <w:br/>
      </w:r>
      <w:r>
        <w:rPr>
          <w:rFonts w:ascii="Times New Roman"/>
          <w:b w:val="false"/>
          <w:i w:val="false"/>
          <w:color w:val="000000"/>
          <w:sz w:val="28"/>
        </w:rPr>
        <w:t>
      </w:t>
      </w:r>
      <w:r>
        <w:rPr>
          <w:rFonts w:ascii="Times New Roman"/>
          <w:b w:val="false"/>
          <w:i w:val="false"/>
          <w:color w:val="000000"/>
          <w:sz w:val="28"/>
        </w:rPr>
        <w:t>3. "Талдықорған қаласының білім бөлімі" мемлекеттік мекемесінің басшысы Болат Кәметұлы Тұрұсбеков осы қаулының ресми жариялануын әділет органдарында мемлекеттік тіркелгеннен кейін Қазақстан Республикасының Үкіметі айқындаған интернет-ресурста және қала әкімдігінің интернет-ресурсында, сондай-ақ, қала әкімдігінің нормативтік құқықтық қаулыларын және қала әкімінің нормативтік құқықтық шешімдерін ресми жариялау құқығын алған мерзімді баспа басылымы "Талдықорған" газетінде жариялауын жүзеге асырсын.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қала әкімінің орынбасары Марлен Қапашұлы Көлбаевқа жүктелсін.</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Қала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Қарасаев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Талдықорған қаласы әкімдігінің 2016 жылғы 05 қаңтардағы № 1-3 қаулысымен бекітілген қосымша </w:t>
            </w:r>
          </w:p>
        </w:tc>
      </w:tr>
    </w:tbl>
    <w:bookmarkStart w:name="z12" w:id="0"/>
    <w:p>
      <w:pPr>
        <w:spacing w:after="0"/>
        <w:ind w:left="0"/>
        <w:jc w:val="left"/>
      </w:pPr>
      <w:r>
        <w:rPr>
          <w:rFonts w:ascii="Times New Roman"/>
          <w:b/>
          <w:i w:val="false"/>
          <w:color w:val="000000"/>
        </w:rPr>
        <w:t xml:space="preserve"> "Талдықорған қаласының білім бөлімі" мемлекеттік мекемесі туралы Ереже</w:t>
      </w:r>
    </w:p>
    <w:bookmarkEnd w:id="0"/>
    <w:bookmarkStart w:name="z13" w:id="1"/>
    <w:p>
      <w:pPr>
        <w:spacing w:after="0"/>
        <w:ind w:left="0"/>
        <w:jc w:val="left"/>
      </w:pPr>
      <w:r>
        <w:rPr>
          <w:rFonts w:ascii="Times New Roman"/>
          <w:b/>
          <w:i w:val="false"/>
          <w:color w:val="000000"/>
        </w:rPr>
        <w:t xml:space="preserve">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"Талдықорған қаласының білім бөлімі" мемлекеттік мекемесі білім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"Талдықорған қаласының білім бөлімі" мемлекеттік мекемесінің ведомстволары бар.</w:t>
      </w:r>
      <w:r>
        <w:br/>
      </w:r>
      <w:r>
        <w:rPr>
          <w:rFonts w:ascii="Times New Roman"/>
          <w:b w:val="false"/>
          <w:i w:val="false"/>
          <w:color w:val="000000"/>
          <w:sz w:val="28"/>
        </w:rPr>
        <w:t>
      </w:t>
      </w:r>
      <w:r>
        <w:rPr>
          <w:rFonts w:ascii="Times New Roman"/>
          <w:b w:val="false"/>
          <w:i w:val="false"/>
          <w:color w:val="000000"/>
          <w:sz w:val="28"/>
        </w:rPr>
        <w:t>3. "Талдықорған қаласының білім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"Талдықорған қаласының білім бөлімі" мемлекеттік мекемесіне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"Талдықорған қаласының білім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"Талдықорған қаласының білім бөлімі"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"Талдықорған қаласының білім бөлімі" мемлекеттік мекемесі өз құзыретінің мәселелері бойынша заңнамада белгіленген тәртіппен "Талдықорған қаласының білім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"Талдықорған қаласының білім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индексі 040000, Қазақстан Республикасы, Алматы облысы, Талдықорған қаласы, Ақын-Сара көшесі, № 157.</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"Талдықорған қаласының білім</w:t>
      </w:r>
      <w:r>
        <w:br/>
      </w:r>
      <w:r>
        <w:rPr>
          <w:rFonts w:ascii="Times New Roman"/>
          <w:b w:val="false"/>
          <w:i w:val="false"/>
          <w:color w:val="000000"/>
          <w:sz w:val="28"/>
        </w:rPr>
        <w:t>
      </w:t>
      </w:r>
      <w:r>
        <w:rPr>
          <w:rFonts w:ascii="Times New Roman"/>
          <w:b w:val="false"/>
          <w:i w:val="false"/>
          <w:color w:val="000000"/>
          <w:sz w:val="28"/>
        </w:rPr>
        <w:t>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"Талдықорған қаласының білім бөлімі" мемлекеттік</w:t>
      </w:r>
      <w:r>
        <w:br/>
      </w:r>
      <w:r>
        <w:rPr>
          <w:rFonts w:ascii="Times New Roman"/>
          <w:b w:val="false"/>
          <w:i w:val="false"/>
          <w:color w:val="000000"/>
          <w:sz w:val="28"/>
        </w:rPr>
        <w:t>
      </w:t>
      </w:r>
      <w:r>
        <w:rPr>
          <w:rFonts w:ascii="Times New Roman"/>
          <w:b w:val="false"/>
          <w:i w:val="false"/>
          <w:color w:val="000000"/>
          <w:sz w:val="28"/>
        </w:rPr>
        <w:t>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"Талдықорған қаласының білім бөлімі" мемлекеттік мекемесінің қызметiн қаржыландыру республикалық және жергiлiктi бюджеттерден жүзеге асырылады.</w:t>
      </w:r>
      <w:r>
        <w:br/>
      </w:r>
      <w:r>
        <w:rPr>
          <w:rFonts w:ascii="Times New Roman"/>
          <w:b w:val="false"/>
          <w:i w:val="false"/>
          <w:color w:val="000000"/>
          <w:sz w:val="28"/>
        </w:rPr>
        <w:t>
      </w:t>
      </w:r>
      <w:r>
        <w:rPr>
          <w:rFonts w:ascii="Times New Roman"/>
          <w:b w:val="false"/>
          <w:i w:val="false"/>
          <w:color w:val="000000"/>
          <w:sz w:val="28"/>
        </w:rPr>
        <w:t>13. "Талдықорған қаласының білім бөлімі" мемлекеттік мекемесіне кәсіпкерлік субъектілерімен "Талдықорған қаласының білім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"Талдықорған қаласының білім бөлімі" мемлекеттік мекемесіне заңнамалық актiлермен кiрiстер әкелетiн қызметтi жүзеге асыру құқығы берiлсе, онда осындай қызметтен алынған кiрiстер республикалық бюджеттiң кiрiсiне жiберiледi.</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2. "Талдықорған қаласының білім бөлімі" мемлекеттік мекемесінің миссиясы, негізгі міндеттері, функциялары, құқықтары мен міндеттері </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"Талдықорған қаласының білім бөлімі" мемлекеттік мекемесінің миссиясы: білім беру саласында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r>
        <w:br/>
      </w:r>
      <w:r>
        <w:rPr>
          <w:rFonts w:ascii="Times New Roman"/>
          <w:b w:val="false"/>
          <w:i w:val="false"/>
          <w:color w:val="000000"/>
          <w:sz w:val="28"/>
        </w:rPr>
        <w:t>
      </w:t>
      </w:r>
      <w:r>
        <w:rPr>
          <w:rFonts w:ascii="Times New Roman"/>
          <w:b w:val="false"/>
          <w:i w:val="false"/>
          <w:color w:val="000000"/>
          <w:sz w:val="28"/>
        </w:rPr>
        <w:t>2) педагог қызметкерлердің әлеуметтік мәртебісін арттыруды қамтамасыз ету;</w:t>
      </w:r>
      <w:r>
        <w:br/>
      </w:r>
      <w:r>
        <w:rPr>
          <w:rFonts w:ascii="Times New Roman"/>
          <w:b w:val="false"/>
          <w:i w:val="false"/>
          <w:color w:val="000000"/>
          <w:sz w:val="28"/>
        </w:rPr>
        <w:t>
      </w:t>
      </w:r>
      <w:r>
        <w:rPr>
          <w:rFonts w:ascii="Times New Roman"/>
          <w:b w:val="false"/>
          <w:i w:val="false"/>
          <w:color w:val="000000"/>
          <w:sz w:val="28"/>
        </w:rPr>
        <w:t>3) мүмкіндігі шектеулі балалардың сапалы білім алуына арнайы жағдайлар жасау;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заңнамасына сәйкес міндеттерді жүзеге асыру.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заңнамасына сәйкес бастауыш, негізгі орта және жалпы орта білім беруді ұсынуды қамтамасыз ету;</w:t>
      </w:r>
      <w:r>
        <w:br/>
      </w:r>
      <w:r>
        <w:rPr>
          <w:rFonts w:ascii="Times New Roman"/>
          <w:b w:val="false"/>
          <w:i w:val="false"/>
          <w:color w:val="000000"/>
          <w:sz w:val="28"/>
        </w:rPr>
        <w:t>
      </w:t>
      </w:r>
      <w:r>
        <w:rPr>
          <w:rFonts w:ascii="Times New Roman"/>
          <w:b w:val="false"/>
          <w:i w:val="false"/>
          <w:color w:val="000000"/>
          <w:sz w:val="28"/>
        </w:rPr>
        <w:t>2) білім алушылардың ұлттық бірыңғай тестілеуге қатысуын ұйымдастыру;</w:t>
      </w:r>
      <w:r>
        <w:br/>
      </w:r>
      <w:r>
        <w:rPr>
          <w:rFonts w:ascii="Times New Roman"/>
          <w:b w:val="false"/>
          <w:i w:val="false"/>
          <w:color w:val="000000"/>
          <w:sz w:val="28"/>
        </w:rPr>
        <w:t>
      </w:t>
      </w:r>
      <w:r>
        <w:rPr>
          <w:rFonts w:ascii="Times New Roman"/>
          <w:b w:val="false"/>
          <w:i w:val="false"/>
          <w:color w:val="000000"/>
          <w:sz w:val="28"/>
        </w:rPr>
        <w:t>3) мектеп жасына дейінгі және мектеп жасындағы балаларды есепке алуды, оларды орта білім алғанға дейін оқытуды ұйымдастыру;</w:t>
      </w:r>
      <w:r>
        <w:br/>
      </w:r>
      <w:r>
        <w:rPr>
          <w:rFonts w:ascii="Times New Roman"/>
          <w:b w:val="false"/>
          <w:i w:val="false"/>
          <w:color w:val="000000"/>
          <w:sz w:val="28"/>
        </w:rPr>
        <w:t>
      </w:t>
      </w:r>
      <w:r>
        <w:rPr>
          <w:rFonts w:ascii="Times New Roman"/>
          <w:b w:val="false"/>
          <w:i w:val="false"/>
          <w:color w:val="000000"/>
          <w:sz w:val="28"/>
        </w:rPr>
        <w:t>4) мемлекеттік білім беру ұйымдарын Қазақстан Республикасының заңнамасында белгіленген тәртіппен құру, қайта ұйымдастыру және тарату бойынша ұсыныс енгізу;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мемлекеттік білім беру ұйымдарының материалдық-техникалық қамтамасыз етілуін жүзеге асыру;</w:t>
      </w:r>
      <w:r>
        <w:br/>
      </w:r>
      <w:r>
        <w:rPr>
          <w:rFonts w:ascii="Times New Roman"/>
          <w:b w:val="false"/>
          <w:i w:val="false"/>
          <w:color w:val="000000"/>
          <w:sz w:val="28"/>
        </w:rPr>
        <w:t>
      </w:t>
      </w:r>
      <w:r>
        <w:rPr>
          <w:rFonts w:ascii="Times New Roman"/>
          <w:b w:val="false"/>
          <w:i w:val="false"/>
          <w:color w:val="000000"/>
          <w:sz w:val="28"/>
        </w:rPr>
        <w:t>6) мектепалды даярлықтың, бастауыш, негізгі орта және жалпы орта білім</w:t>
      </w:r>
      <w:r>
        <w:br/>
      </w:r>
      <w:r>
        <w:rPr>
          <w:rFonts w:ascii="Times New Roman"/>
          <w:b w:val="false"/>
          <w:i w:val="false"/>
          <w:color w:val="000000"/>
          <w:sz w:val="28"/>
        </w:rPr>
        <w:t>
      </w:t>
      </w:r>
      <w:r>
        <w:rPr>
          <w:rFonts w:ascii="Times New Roman"/>
          <w:b w:val="false"/>
          <w:i w:val="false"/>
          <w:color w:val="000000"/>
          <w:sz w:val="28"/>
        </w:rPr>
        <w:t xml:space="preserve">берудің жалпы білім беретін оқу бағдарламаларын іске асыратын білім беру </w:t>
      </w:r>
      <w:r>
        <w:br/>
      </w:r>
      <w:r>
        <w:rPr>
          <w:rFonts w:ascii="Times New Roman"/>
          <w:b w:val="false"/>
          <w:i w:val="false"/>
          <w:color w:val="000000"/>
          <w:sz w:val="28"/>
        </w:rPr>
        <w:t>
      </w:t>
      </w:r>
      <w:r>
        <w:rPr>
          <w:rFonts w:ascii="Times New Roman"/>
          <w:b w:val="false"/>
          <w:i w:val="false"/>
          <w:color w:val="000000"/>
          <w:sz w:val="28"/>
        </w:rPr>
        <w:t>ұйымдарына оқулықтар мен оқу-әдістемелік кешендерді сатып алуды және жеткізуді ұйымдастыру;</w:t>
      </w:r>
      <w:r>
        <w:br/>
      </w:r>
      <w:r>
        <w:rPr>
          <w:rFonts w:ascii="Times New Roman"/>
          <w:b w:val="false"/>
          <w:i w:val="false"/>
          <w:color w:val="000000"/>
          <w:sz w:val="28"/>
        </w:rPr>
        <w:t>
      </w:t>
      </w:r>
      <w:r>
        <w:rPr>
          <w:rFonts w:ascii="Times New Roman"/>
          <w:b w:val="false"/>
          <w:i w:val="false"/>
          <w:color w:val="000000"/>
          <w:sz w:val="28"/>
        </w:rPr>
        <w:t>7) қалалық әдістемелік кабинеттің материалдық-техникалық базасын қамтамасыз ету;</w:t>
      </w:r>
      <w:r>
        <w:br/>
      </w:r>
      <w:r>
        <w:rPr>
          <w:rFonts w:ascii="Times New Roman"/>
          <w:b w:val="false"/>
          <w:i w:val="false"/>
          <w:color w:val="000000"/>
          <w:sz w:val="28"/>
        </w:rPr>
        <w:t>
      </w:t>
      </w:r>
      <w:r>
        <w:rPr>
          <w:rFonts w:ascii="Times New Roman"/>
          <w:b w:val="false"/>
          <w:i w:val="false"/>
          <w:color w:val="000000"/>
          <w:sz w:val="28"/>
        </w:rPr>
        <w:t>8) балаларға қосымша білім беруді қамтамасыз ету;</w:t>
      </w:r>
      <w:r>
        <w:br/>
      </w:r>
      <w:r>
        <w:rPr>
          <w:rFonts w:ascii="Times New Roman"/>
          <w:b w:val="false"/>
          <w:i w:val="false"/>
          <w:color w:val="000000"/>
          <w:sz w:val="28"/>
        </w:rPr>
        <w:t>
      </w:t>
      </w:r>
      <w:r>
        <w:rPr>
          <w:rFonts w:ascii="Times New Roman"/>
          <w:b w:val="false"/>
          <w:i w:val="false"/>
          <w:color w:val="000000"/>
          <w:sz w:val="28"/>
        </w:rPr>
        <w:t>9) қала ауқымында жалпы білім беретін пәндер бойынша мектеп олимпиадаларын және ғылыми жобалар байқауларын ұйымдастыру мен өткізуді қамтамасыз ету;</w:t>
      </w:r>
      <w:r>
        <w:br/>
      </w:r>
      <w:r>
        <w:rPr>
          <w:rFonts w:ascii="Times New Roman"/>
          <w:b w:val="false"/>
          <w:i w:val="false"/>
          <w:color w:val="000000"/>
          <w:sz w:val="28"/>
        </w:rPr>
        <w:t>
      </w:t>
      </w:r>
      <w:r>
        <w:rPr>
          <w:rFonts w:ascii="Times New Roman"/>
          <w:b w:val="false"/>
          <w:i w:val="false"/>
          <w:color w:val="000000"/>
          <w:sz w:val="28"/>
        </w:rPr>
        <w:t>10) мемлекеттік білім беру мекемелерінің білім алушылары мен тәрбиеленушілеріне қаржылай және материалдық көмек көрсетуге қаражат жұмсау;</w:t>
      </w:r>
      <w:r>
        <w:br/>
      </w:r>
      <w:r>
        <w:rPr>
          <w:rFonts w:ascii="Times New Roman"/>
          <w:b w:val="false"/>
          <w:i w:val="false"/>
          <w:color w:val="000000"/>
          <w:sz w:val="28"/>
        </w:rPr>
        <w:t>
      </w:t>
      </w:r>
      <w:r>
        <w:rPr>
          <w:rFonts w:ascii="Times New Roman"/>
          <w:b w:val="false"/>
          <w:i w:val="false"/>
          <w:color w:val="000000"/>
          <w:sz w:val="28"/>
        </w:rPr>
        <w:t>11) мектепке дейінгі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заңнамасында көзделген тәртіппен білім алушылар мен тәрбиеленушілердің жекеленген санаттарын тегін және жеңілдікпен тамақтандыруды ұйымдастыру;</w:t>
      </w:r>
      <w:r>
        <w:br/>
      </w:r>
      <w:r>
        <w:rPr>
          <w:rFonts w:ascii="Times New Roman"/>
          <w:b w:val="false"/>
          <w:i w:val="false"/>
          <w:color w:val="000000"/>
          <w:sz w:val="28"/>
        </w:rPr>
        <w:t>
      </w:t>
      </w:r>
      <w:r>
        <w:rPr>
          <w:rFonts w:ascii="Times New Roman"/>
          <w:b w:val="false"/>
          <w:i w:val="false"/>
          <w:color w:val="000000"/>
          <w:sz w:val="28"/>
        </w:rPr>
        <w:t>13) білім беру ұйымдарында оқу бітірген адамдарды жұмысқа орна-ластыруға жәрдемдесу;</w:t>
      </w:r>
      <w:r>
        <w:br/>
      </w:r>
      <w:r>
        <w:rPr>
          <w:rFonts w:ascii="Times New Roman"/>
          <w:b w:val="false"/>
          <w:i w:val="false"/>
          <w:color w:val="000000"/>
          <w:sz w:val="28"/>
        </w:rPr>
        <w:t>
      </w:t>
      </w:r>
      <w:r>
        <w:rPr>
          <w:rFonts w:ascii="Times New Roman"/>
          <w:b w:val="false"/>
          <w:i w:val="false"/>
          <w:color w:val="000000"/>
          <w:sz w:val="28"/>
        </w:rPr>
        <w:t>14) мектепке дейінгі тәрбие және оқыту ұйымдарына және отбасыларына қажетті әдістемелік және кеңестік көмек көрсету;</w:t>
      </w:r>
      <w:r>
        <w:br/>
      </w:r>
      <w:r>
        <w:rPr>
          <w:rFonts w:ascii="Times New Roman"/>
          <w:b w:val="false"/>
          <w:i w:val="false"/>
          <w:color w:val="000000"/>
          <w:sz w:val="28"/>
        </w:rPr>
        <w:t>
      </w:t>
      </w:r>
      <w:r>
        <w:rPr>
          <w:rFonts w:ascii="Times New Roman"/>
          <w:b w:val="false"/>
          <w:i w:val="false"/>
          <w:color w:val="000000"/>
          <w:sz w:val="28"/>
        </w:rPr>
        <w:t>15) білім беру мониторингін жүзеге асыру;</w:t>
      </w:r>
      <w:r>
        <w:br/>
      </w:r>
      <w:r>
        <w:rPr>
          <w:rFonts w:ascii="Times New Roman"/>
          <w:b w:val="false"/>
          <w:i w:val="false"/>
          <w:color w:val="000000"/>
          <w:sz w:val="28"/>
        </w:rPr>
        <w:t>
      </w:t>
      </w:r>
      <w:r>
        <w:rPr>
          <w:rFonts w:ascii="Times New Roman"/>
          <w:b w:val="false"/>
          <w:i w:val="false"/>
          <w:color w:val="000000"/>
          <w:sz w:val="28"/>
        </w:rPr>
        <w:t>16) Қазақстан Республикасының заңнамасына сәйкес білім беру ұйым-дарының білім туралы мемлекеттік үлгідегі құжаттардың бланкілеріне тапсырыс беруін және солармен қамтамасыз етілуін ұйымдастыру;</w:t>
      </w:r>
      <w:r>
        <w:br/>
      </w:r>
      <w:r>
        <w:rPr>
          <w:rFonts w:ascii="Times New Roman"/>
          <w:b w:val="false"/>
          <w:i w:val="false"/>
          <w:color w:val="000000"/>
          <w:sz w:val="28"/>
        </w:rPr>
        <w:t>
      </w:t>
      </w:r>
      <w:r>
        <w:rPr>
          <w:rFonts w:ascii="Times New Roman"/>
          <w:b w:val="false"/>
          <w:i w:val="false"/>
          <w:color w:val="000000"/>
          <w:sz w:val="28"/>
        </w:rPr>
        <w:t>17) мемлекеттік білім беру ұйымдарының кадрмен қамтамасыз етілуін жүзеге асыру;</w:t>
      </w:r>
      <w:r>
        <w:br/>
      </w:r>
      <w:r>
        <w:rPr>
          <w:rFonts w:ascii="Times New Roman"/>
          <w:b w:val="false"/>
          <w:i w:val="false"/>
          <w:color w:val="000000"/>
          <w:sz w:val="28"/>
        </w:rPr>
        <w:t>
      </w:t>
      </w:r>
      <w:r>
        <w:rPr>
          <w:rFonts w:ascii="Times New Roman"/>
          <w:b w:val="false"/>
          <w:i w:val="false"/>
          <w:color w:val="000000"/>
          <w:sz w:val="28"/>
        </w:rPr>
        <w:t>18) білім беру ұйымдарындағы психологиялық қызметтің әдістемелік басшылығын қамтамасыз ету;</w:t>
      </w:r>
      <w:r>
        <w:br/>
      </w:r>
      <w:r>
        <w:rPr>
          <w:rFonts w:ascii="Times New Roman"/>
          <w:b w:val="false"/>
          <w:i w:val="false"/>
          <w:color w:val="000000"/>
          <w:sz w:val="28"/>
        </w:rPr>
        <w:t>
      </w:t>
      </w:r>
      <w:r>
        <w:rPr>
          <w:rFonts w:ascii="Times New Roman"/>
          <w:b w:val="false"/>
          <w:i w:val="false"/>
          <w:color w:val="000000"/>
          <w:sz w:val="28"/>
        </w:rPr>
        <w:t>19) жалпы, негізгі және орта білім беру мекемелерінде экстернат нысанында оқуға рұқсат беру;</w:t>
      </w:r>
      <w:r>
        <w:br/>
      </w:r>
      <w:r>
        <w:rPr>
          <w:rFonts w:ascii="Times New Roman"/>
          <w:b w:val="false"/>
          <w:i w:val="false"/>
          <w:color w:val="000000"/>
          <w:sz w:val="28"/>
        </w:rPr>
        <w:t>
      </w:t>
      </w:r>
      <w:r>
        <w:rPr>
          <w:rFonts w:ascii="Times New Roman"/>
          <w:b w:val="false"/>
          <w:i w:val="false"/>
          <w:color w:val="000000"/>
          <w:sz w:val="28"/>
        </w:rPr>
        <w:t>20) Қазақстан Республикасының заңнамасымен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сұрату және алу;</w:t>
      </w:r>
      <w:r>
        <w:br/>
      </w:r>
      <w:r>
        <w:rPr>
          <w:rFonts w:ascii="Times New Roman"/>
          <w:b w:val="false"/>
          <w:i w:val="false"/>
          <w:color w:val="000000"/>
          <w:sz w:val="28"/>
        </w:rPr>
        <w:t>
      </w:t>
      </w:r>
      <w:r>
        <w:rPr>
          <w:rFonts w:ascii="Times New Roman"/>
          <w:b w:val="false"/>
          <w:i w:val="false"/>
          <w:color w:val="000000"/>
          <w:sz w:val="28"/>
        </w:rPr>
        <w:t>2) жедел басқару құқығы иелігіндегі мүлікті пайдалануды жүзеге асыру;</w:t>
      </w:r>
      <w:r>
        <w:br/>
      </w:r>
      <w:r>
        <w:rPr>
          <w:rFonts w:ascii="Times New Roman"/>
          <w:b w:val="false"/>
          <w:i w:val="false"/>
          <w:color w:val="000000"/>
          <w:sz w:val="28"/>
        </w:rPr>
        <w:t>
      </w:t>
      </w:r>
      <w:r>
        <w:rPr>
          <w:rFonts w:ascii="Times New Roman"/>
          <w:b w:val="false"/>
          <w:i w:val="false"/>
          <w:color w:val="000000"/>
          <w:sz w:val="28"/>
        </w:rPr>
        <w:t>3) "Талдықорған қаласының білім бөлімі" мемлекеттік мекемесі құзыретіне кіретін қала әкімінің, әкімдігінің нормативті-құқықтық актілері жобаларын дайындау;</w:t>
      </w:r>
      <w:r>
        <w:br/>
      </w:r>
      <w:r>
        <w:rPr>
          <w:rFonts w:ascii="Times New Roman"/>
          <w:b w:val="false"/>
          <w:i w:val="false"/>
          <w:color w:val="000000"/>
          <w:sz w:val="28"/>
        </w:rPr>
        <w:t>
      </w:t>
      </w:r>
      <w:r>
        <w:rPr>
          <w:rFonts w:ascii="Times New Roman"/>
          <w:b w:val="false"/>
          <w:i w:val="false"/>
          <w:color w:val="000000"/>
          <w:sz w:val="28"/>
        </w:rPr>
        <w:t>4) жеке және заңды тұлғалардың өтініш, шағымдарын уақытылы және сапалы қарау;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өз құзыреттілігі ше-гінде басқа да құқықтарды және міндеттерді жүзеге асыру.</w:t>
      </w:r>
      <w:r>
        <w:br/>
      </w:r>
      <w:r>
        <w:rPr>
          <w:rFonts w:ascii="Times New Roman"/>
          <w:b w:val="false"/>
          <w:i w:val="false"/>
          <w:color w:val="000000"/>
          <w:sz w:val="28"/>
        </w:rPr>
        <w:t>
</w:t>
      </w:r>
    </w:p>
    <w:bookmarkStart w:name="z66" w:id="3"/>
    <w:p>
      <w:pPr>
        <w:spacing w:after="0"/>
        <w:ind w:left="0"/>
        <w:jc w:val="left"/>
      </w:pPr>
      <w:r>
        <w:rPr>
          <w:rFonts w:ascii="Times New Roman"/>
          <w:b/>
          <w:i w:val="false"/>
          <w:color w:val="000000"/>
        </w:rPr>
        <w:t xml:space="preserve"> 3. "Талдықорған қаласының білім бөлімі" 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"Талдықорған қаласының білім бөлімі" мемлекеттік мекемесіне басшылықты "Талдықорған қаласының білім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"Талдықорған қаласының білім бөлімі" мемлекеттік мекемесінің бірінші басшысын Талдықорған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"Талдықорған қаласының білім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бар.</w:t>
      </w:r>
      <w:r>
        <w:br/>
      </w:r>
      <w:r>
        <w:rPr>
          <w:rFonts w:ascii="Times New Roman"/>
          <w:b w:val="false"/>
          <w:i w:val="false"/>
          <w:color w:val="000000"/>
          <w:sz w:val="28"/>
        </w:rPr>
        <w:t>
      </w:t>
      </w:r>
      <w:r>
        <w:rPr>
          <w:rFonts w:ascii="Times New Roman"/>
          <w:b w:val="false"/>
          <w:i w:val="false"/>
          <w:color w:val="000000"/>
          <w:sz w:val="28"/>
        </w:rPr>
        <w:t>21. "Талдықорған қаласының білім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"Талдықорған қаласының білім бөлімі" мемлекеттік мекемесі қызметкерлерінің міндеттері мен өкiлеттiктерiн өз құзыреті шегінде анықтайды;</w:t>
      </w:r>
      <w:r>
        <w:br/>
      </w:r>
      <w:r>
        <w:rPr>
          <w:rFonts w:ascii="Times New Roman"/>
          <w:b w:val="false"/>
          <w:i w:val="false"/>
          <w:color w:val="000000"/>
          <w:sz w:val="28"/>
        </w:rPr>
        <w:t>
      </w:t>
      </w:r>
      <w:r>
        <w:rPr>
          <w:rFonts w:ascii="Times New Roman"/>
          <w:b w:val="false"/>
          <w:i w:val="false"/>
          <w:color w:val="000000"/>
          <w:sz w:val="28"/>
        </w:rPr>
        <w:t>2) "Талдықорған қаласының білім бөлімі" мемлекеттік мекемесінің қызметкерлерін қолданыстағы заңнамаға сәйкес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3) "Талдықорған қаласының білім бөлімі" мемлекеттік мекемесінің қызметкерлерін заңнамада белгіленген тәртіппен ынталандырады және тәртіптік жазалар қолданады;</w:t>
      </w:r>
      <w:r>
        <w:br/>
      </w:r>
      <w:r>
        <w:rPr>
          <w:rFonts w:ascii="Times New Roman"/>
          <w:b w:val="false"/>
          <w:i w:val="false"/>
          <w:color w:val="000000"/>
          <w:sz w:val="28"/>
        </w:rPr>
        <w:t>
      </w:t>
      </w:r>
      <w:r>
        <w:rPr>
          <w:rFonts w:ascii="Times New Roman"/>
          <w:b w:val="false"/>
          <w:i w:val="false"/>
          <w:color w:val="000000"/>
          <w:sz w:val="28"/>
        </w:rPr>
        <w:t>4) өз құзыреті шегінде "Талдықорған қаласының білім бөлімі" мемлекеттік мекемесінің қызметкерлері, "Талдықорған қаласының білім бөлімі" мемлекеттік мекемесінің қарамағындағы мемлекеттік мекемелердің директорлары орындауға міндетті бұйрықтар, нұсқаулықтар шығарады;</w:t>
      </w:r>
      <w:r>
        <w:br/>
      </w:r>
      <w:r>
        <w:rPr>
          <w:rFonts w:ascii="Times New Roman"/>
          <w:b w:val="false"/>
          <w:i w:val="false"/>
          <w:color w:val="000000"/>
          <w:sz w:val="28"/>
        </w:rPr>
        <w:t>
      </w:t>
      </w:r>
      <w:r>
        <w:rPr>
          <w:rFonts w:ascii="Times New Roman"/>
          <w:b w:val="false"/>
          <w:i w:val="false"/>
          <w:color w:val="000000"/>
          <w:sz w:val="28"/>
        </w:rPr>
        <w:t>5) "Талдықорған қаласының білім бөлімі" мемлекеттік мекемесінде сыбайлас жемқорлыққа қарсы әрекет етеді, сол үшін жеке жауапкершілік алуды белгілейді;</w:t>
      </w:r>
      <w:r>
        <w:br/>
      </w:r>
      <w:r>
        <w:rPr>
          <w:rFonts w:ascii="Times New Roman"/>
          <w:b w:val="false"/>
          <w:i w:val="false"/>
          <w:color w:val="000000"/>
          <w:sz w:val="28"/>
        </w:rPr>
        <w:t>
      </w:t>
      </w:r>
      <w:r>
        <w:rPr>
          <w:rFonts w:ascii="Times New Roman"/>
          <w:b w:val="false"/>
          <w:i w:val="false"/>
          <w:color w:val="000000"/>
          <w:sz w:val="28"/>
        </w:rPr>
        <w:t>6) мемлекеттік органдар мен басқа да ұйымдарда өз құзыреті шегінде "Талдықорған қаласының білім бөлімі"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"Талдықорған қаласының білім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80" w:id="4"/>
    <w:p>
      <w:pPr>
        <w:spacing w:after="0"/>
        <w:ind w:left="0"/>
        <w:jc w:val="left"/>
      </w:pPr>
      <w:r>
        <w:rPr>
          <w:rFonts w:ascii="Times New Roman"/>
          <w:b/>
          <w:i w:val="false"/>
          <w:color w:val="000000"/>
        </w:rPr>
        <w:t xml:space="preserve"> 4. "Талдықорған қаласының білім бөлімі"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"Талдықорған қаласының білім бөлімі"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"Талдықорған қаласының білім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"Талдықорған қаласының білім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"Талдықорған қаласының білім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5" w:id="5"/>
    <w:p>
      <w:pPr>
        <w:spacing w:after="0"/>
        <w:ind w:left="0"/>
        <w:jc w:val="left"/>
      </w:pPr>
      <w:r>
        <w:rPr>
          <w:rFonts w:ascii="Times New Roman"/>
          <w:b/>
          <w:i w:val="false"/>
          <w:color w:val="000000"/>
        </w:rPr>
        <w:t xml:space="preserve"> 5. "Талдықорған қаласының білім бөлімі"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"Талдықорған қаласының білім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"Талдықорған қаласының білім бөлімі" мемлекеттік мекемесі қарамағындағы мемлекеттік мекемелердің тізбесі:</w:t>
      </w:r>
      <w:r>
        <w:br/>
      </w:r>
      <w:r>
        <w:rPr>
          <w:rFonts w:ascii="Times New Roman"/>
          <w:b w:val="false"/>
          <w:i w:val="false"/>
          <w:color w:val="000000"/>
          <w:sz w:val="28"/>
        </w:rPr>
        <w:t>
      </w:t>
      </w:r>
      <w:r>
        <w:rPr>
          <w:rFonts w:ascii="Times New Roman"/>
          <w:b w:val="false"/>
          <w:i w:val="false"/>
          <w:color w:val="000000"/>
          <w:sz w:val="28"/>
        </w:rPr>
        <w:t>1) "Талдықорған қаласының білім бөлімі" мемлекеттік мекемесінің "Абай атындағы № 1 орта мектеп-гимназиясы"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 "Талдықорған қаласының білім бөлімі" мемлекеттік мекемесінің "№ 2 орта мектеп"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 "Талдықорған қаласының білім бөлімі" мемлекеттік мекемесінің "№ 4 орта мектеп"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 "Талдықорған қаласының білім бөлімі" мемлекеттік мекемесінің "М. Ломоносов атындағы № 5 орта мектеп-лицейі"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5) "Талдықорған қаласының білім бөлімі" мемлекеттік мекемесінің "А. Макаренко атындағы № 6 орта мектебі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6) "Талдықорған қаласының білім бөлімі" мемлекеттік мекемесінің "К. Ушинский атындағы № 7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7) "Талдықорған қаласының білім бөлімі" мемлекеттік мекемесінің "Н. Островский атындағы № 8 орта мектеп"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8) "Талдықорған қаласының білім бөлімі" мемлекеттік мекемесінің </w:t>
      </w:r>
      <w:r>
        <w:br/>
      </w:r>
      <w:r>
        <w:rPr>
          <w:rFonts w:ascii="Times New Roman"/>
          <w:b w:val="false"/>
          <w:i w:val="false"/>
          <w:color w:val="000000"/>
          <w:sz w:val="28"/>
        </w:rPr>
        <w:t>
      </w:t>
      </w:r>
      <w:r>
        <w:rPr>
          <w:rFonts w:ascii="Times New Roman"/>
          <w:b w:val="false"/>
          <w:i w:val="false"/>
          <w:color w:val="000000"/>
          <w:sz w:val="28"/>
        </w:rPr>
        <w:t>"Мектепке дейінгі шағын орталығы бар № 9 орта мектеп"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9) "Талдықорған қаласының білім бөлімі" мемлекеттік мекемесінің "Ш. Уәлиханов атындағы № 10 орта мектеп-гимназиясы"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10) "Талдықорған қаласының білім бөлімі" мемлекеттік мекемесінің "Еркін ауылындағы Есжан Берліқожаұлы атындағы № 11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"Талдықорған қаласының білім бөлімі" мемлекеттік мекемесінің "№ 12 орта мектеп-гимназиясы"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12) "Талдықорған қаласының білім бөлімі" мемлекеттік мекемесінің "№ 13 орта мектеп (арнаулы сыныптармен)"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13) "Талдықорған қаласының білім бөлімі" мемлекеттік мекемесінің "№ 14 орта мектеп-гимназиясы"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14) "Талдықорған қаласының білім бөлімі" мемлекеттік мекемесінің "№ 15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15) "Талдықорған қаласының білім бөлімі" мемлекеттік мекемесінің "№ 16 орта мектеп-гимназиясы"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16) "Талдықорған қаласының білім бөлімі" мемлекеттік мекемесінің "№ 17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17) "Талдықорған қаласының білім бөлімі" мемлекеттік мекемесінің "Бақтыбай Жолбарысұлы атындағы № 18 орта мектеп-лицейі"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18) "Талдықорған қаласының білім бөлімі" мемлекеттік мекемесінің "М. Жұмабаев атындағы № 19 орта мектеп-гимназиясы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19) "Алматы облысының білім басқармасы" мемлекеттік мекемесінің Талдықорған қаласындағы "Дарынды балаларға арналған үш тілде оқытатын № 20 мектеп"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20) "Талдықорған қаласының білім бөлімі" мемлекеттік мекемесінің "№ 21 орта мектеп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21) "Талдықорған қаласының білім бөлімі" мемлекеттік мекемесінің "Еңбек ауылындағы № 22 орта мектеп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22) "Талдықорған қаласының білім бөлімі" мемлекеттік мекемесінің "№ 23 орта мектеп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23) "Алматы облысының білім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Талдықорған қаласының "Дарынды балаларға арналған үш тілде оқытатын Мұхтар Арын атындағы № 24 "Экономика және бизнес" арнаулы лицейі"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24) "Талдықорған қаласының білім бөлімі" мемлекеттік мекемесінің "№ 25 орта мектебі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25) "Талдықорған қаласының білім бөлімі" мемлекеттік мекемесінің "Еркін ауылындағы № 26 орта мектеп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26) "Талдықорған қаласының білім бөлімі" мемлекеттік мекемесінің "Қазақ-түрік жасөспірімдер лицей-интернаты"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27) "Талдықорған қаласының білім бөлімі" мемлекеттік мекемесінің "Кешкі" (ауысымды) мектеп"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28) "Талдықорған қаласының білім бөлімі" мемлекеттік мекемесінің "Балалар көркемсурет мектебі"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29) "Талдықорған қаласының білім бөлімінің" мемлекеттік мекемесінің "Н.Тілендиев атындағы балалар музыка мектебі"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30) "Талдықорған қаласының білім бөлімінің" мемлекеттік мекемесінің "Балдәурен" балалар шығармашылық орталығы" коммуналдық мемлекеттік қазыналық мекемесі;</w:t>
      </w:r>
      <w:r>
        <w:br/>
      </w:r>
      <w:r>
        <w:rPr>
          <w:rFonts w:ascii="Times New Roman"/>
          <w:b w:val="false"/>
          <w:i w:val="false"/>
          <w:color w:val="000000"/>
          <w:sz w:val="28"/>
        </w:rPr>
        <w:t>
      </w:t>
      </w:r>
      <w:r>
        <w:rPr>
          <w:rFonts w:ascii="Times New Roman"/>
          <w:b w:val="false"/>
          <w:i w:val="false"/>
          <w:color w:val="000000"/>
          <w:sz w:val="28"/>
        </w:rPr>
        <w:t>31) "Талдықорған қаласының білім бөлімі" мемлекеттік мекемесінің "Жас техниктер станциясы" мемлекеттік коммуналдық қазыналық мекемесі;</w:t>
      </w:r>
      <w:r>
        <w:br/>
      </w:r>
      <w:r>
        <w:rPr>
          <w:rFonts w:ascii="Times New Roman"/>
          <w:b w:val="false"/>
          <w:i w:val="false"/>
          <w:color w:val="000000"/>
          <w:sz w:val="28"/>
        </w:rPr>
        <w:t>
      </w:t>
      </w:r>
      <w:r>
        <w:rPr>
          <w:rFonts w:ascii="Times New Roman"/>
          <w:b w:val="false"/>
          <w:i w:val="false"/>
          <w:color w:val="000000"/>
          <w:sz w:val="28"/>
        </w:rPr>
        <w:t>32) "Талдықорған қаласының білім бөлімі" мемлекеттік мекемесінің "Балалар өнер мектебі" мемлекеттік коммуналдық қазыналық мекемесі;</w:t>
      </w:r>
      <w:r>
        <w:br/>
      </w:r>
      <w:r>
        <w:rPr>
          <w:rFonts w:ascii="Times New Roman"/>
          <w:b w:val="false"/>
          <w:i w:val="false"/>
          <w:color w:val="000000"/>
          <w:sz w:val="28"/>
        </w:rPr>
        <w:t>
      </w:t>
      </w:r>
      <w:r>
        <w:rPr>
          <w:rFonts w:ascii="Times New Roman"/>
          <w:b w:val="false"/>
          <w:i w:val="false"/>
          <w:color w:val="000000"/>
          <w:sz w:val="28"/>
        </w:rPr>
        <w:t>33) "Талдықорған қаласының білім бөлімі" мемлекеттік мекемесінің "Құрама үлгідегі № 1 "ясли-бақшасы"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34) Талдықорған қаласының "құрама үлгідегі № 2 ясли-бақшасы"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35) "Талдықорған қаласының білім бөлімі" мемлекеттік мекемесінің "№ 3 "Балбөбек" сәбилер бала бақшасы"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36) "Талдықорған қаласының білім бөлімі" мемлекеттік мекемесінің "№ 4 ясли-бақшасы"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37) "Талдықорған қаласының білім бөлімі" мемлекеттік мекемесінің "№ 5 ясли-бақшасы"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38) "Талдықорған қаласының білім бөлімі" мемлекеттік мекемесінің "№ 6 балабақшасы"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39) "Талдықорған қаласының білім бөлімі" мемлекеттік мекемесінің "№ 7 ясли-бақшасы"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xml:space="preserve">40) "Талдықорған қаласының білім бөлімі" мемлекеттік мекемесінің </w:t>
      </w:r>
      <w:r>
        <w:br/>
      </w:r>
      <w:r>
        <w:rPr>
          <w:rFonts w:ascii="Times New Roman"/>
          <w:b w:val="false"/>
          <w:i w:val="false"/>
          <w:color w:val="000000"/>
          <w:sz w:val="28"/>
        </w:rPr>
        <w:t>
      </w:t>
      </w:r>
      <w:r>
        <w:rPr>
          <w:rFonts w:ascii="Times New Roman"/>
          <w:b w:val="false"/>
          <w:i w:val="false"/>
          <w:color w:val="000000"/>
          <w:sz w:val="28"/>
        </w:rPr>
        <w:t xml:space="preserve"> "№ 8 "Күншуақ" бөбекжай-балабақшасы"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41) "Талдықорған қаласының білім бөлімі" мемлекеттік мекемесінің "№ 10 балабақшасы"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42) "Талдықорған қаласының білім бөлімі" мемлекеттік мекемесінің "№ 11 "Кұлыншақ" аралас бөбекжай-бақшасы"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43) "Талдықорған қаласының білім бөлімі" мемлекеттік мекемесінің "№ 12 "Байтерек" бөбекжай"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44) "Талдықорған қаласының білім бөлімі" мемлекеттік мекемесінің "№ 13 "Құралай" құрама үлгідегі бөбекжай"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45) "Талдықорған қаласының білім бөлімі" мемлекеттік мекемесінің "№ 14 "Айбөбек" бөбекжай-бақшасы"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46) "Талдықорған қаласының білім бөлімі" мемлекеттік мекемесінің "№ 15 "Айгөлек" бөбекжай-бақшасы"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47) "Талдықорған қаласының білім бөлімі" мемлекеттік мекемесінің "№ 42 балабақшасы" мемлекеттік коммуналдық қазыналық кәсіпорнының мекемесі;</w:t>
      </w:r>
      <w:r>
        <w:br/>
      </w:r>
      <w:r>
        <w:rPr>
          <w:rFonts w:ascii="Times New Roman"/>
          <w:b w:val="false"/>
          <w:i w:val="false"/>
          <w:color w:val="000000"/>
          <w:sz w:val="28"/>
        </w:rPr>
        <w:t>
      </w:t>
      </w:r>
      <w:r>
        <w:rPr>
          <w:rFonts w:ascii="Times New Roman"/>
          <w:b w:val="false"/>
          <w:i w:val="false"/>
          <w:color w:val="000000"/>
          <w:sz w:val="28"/>
        </w:rPr>
        <w:t>48) "Талдықорған қаласының білім бөлімі" мемлекеттік мекемесінің "№ 45 балабақшасы" мемлекеттік коммуналдық қазыналық кәсіпорнының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