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5e6f" w14:textId="d875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17 тамыздағы "Сәулет саласындағы мемлекеттік көрсетілетін қызметтердің регламенттерін бекіту туралы" № 364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17 қарашадағы № 565 қаулысы. Алматы облысы Әділет департаментінде 2016 жылы 21 желтоқсанда № 4031 болып тіркелді. Күші жойылды - Алматы облысы әкімдігінің 2020 жылғы 14 ақпандағы № 57 қаулысымен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14.02.2020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 жылжымайтын мүлік объектілерінің мекенжайын айқындау бойынша анықтама беру", "Сәулет-жоспарлау тапсырмасын беру" және 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көрсетілетін қызметтер стандарттарын бекіту туралы"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министрінің міндетін атқарушының бұйрығына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әкімдігінің 2015 жылғы 17 тамыздағы "Сәулет саласындағы мемлекеттік көрсетілетін қызметтердің регламенттерін бекіту туралы" № 364 қаулысына (нормативтік құқықтық актілерді мемлекеттік тіркеу Тізілімінде 2015 жылдың 23 қыркүйегінде </w:t>
      </w:r>
      <w:r>
        <w:rPr>
          <w:rFonts w:ascii="Times New Roman"/>
          <w:b w:val="false"/>
          <w:i w:val="false"/>
          <w:color w:val="000000"/>
          <w:sz w:val="28"/>
        </w:rPr>
        <w:t>№ 3442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"Жетісу" мен "Огни Алатау" газеттерінде 2015 жылдың 25 қазанында № 120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мәтіні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көрсетілетін қызмет регламенті;";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"Қазақстан Республикасының аумағында жылжымайтын мүлік объектілерінің мекенжайын айқындау жөнінде анықтама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 мынадай редакцияда жазылсын, орыс тіліндегі мәтіні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аумағында жылжымайтын мүлік объектілерінің мекенжайын айқындау бойынша анықтама беру" мемлекеттік көрсетілетін қызмет регламенті";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мәтіні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аумағында жылжымайтын мүлік объектілерінің мекенжайын айқындау бойынша анықтама беру" мемлекеттік көрсетілетін қызмет (бұдан әрі - мемлекеттік көрсетілетін қызмет) аудандардың және облыстық маңызы бар қалалардың жергілікті атқарушы органдарымен (бұдан әрі - көрсетілетін қызметті беруші) жеке және заңды тұлғаларға (бұдан әрі - көрсетілетін қызметті алушы)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"Қазақстан Республикасының аумағында жылжымайтын мүлік объектілерінің мекенжайын айқындау бойынша анықтама беру" мемлекеттік көрсетілетін қызмет стандарты (бұдан әрі - Стандарт) негізінде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жазылсын, орыс тіліндегі мәтіні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аумағында жылжымайтын мүлік объектілерінің мекенжайын айқындау бойынша анықтама беру" мемлекеттік көрсетілетін қызмет регламентіне қосымша";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 мынадай редакцияда жазылсын, орыс тіліндегі мәтіні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көрсетілетін қызмет регламенті";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мәтіні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көрсетілетін қызмет (бұдан әрі - мемлекеттік көрсетілетін қызмет) аудандардың және облыстық маңызы бар қалалардың жергілікті атқарушы органдары (бұдан әрі - көрсетілетін қызметті беруші) жеке және заңды тұлғаларға (бұдан әрі - көрсетілетін қызметті алушы)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көрсетілетін қызмет стандарты (бұдан әрі - Стандарт) негізінде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жазылсын, орыс тіліндегі мәтіні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көрсетілетін қызмет регламентіне қосымша".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"Алматы облысының сәулет және қалақұрылыс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Алматы облысы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Алматы облысы әкімінің орынбасары Ғ. Р. Абдраймовқа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