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a6b2" w14:textId="439a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 және тұтыну қалдықтарын орналастыру және жою орындарын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16 қыркүйектегі № 473 қаулысы. Алматы облысы Әділет департаментінде 2016 жылы 12 қазанда № 3981 болып тіркелді. Күші жойылды - Алматы облысы әкімдігінің 2023 жылғы 24 қазандағы № 368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Алматы облысы әкімдігінің 24.10.2023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аумағында өндіріс және тұтыну қалдықтарын орналастыратын және жоятын орындар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Жеке және заңды тұлғалар қалдықтармен жұмыс істеу кезінде экологиялық және санитарлық-эпидемиологиялық талаптардың сақталуын және оларды осы қаулымен айқындалатын орындарда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"Алматы облысының жер қатынастары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Серікжан Іслямұлы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"16" қыркүйек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"Өндіріс және тұтыну қалдықтарын орналастыру және жою орындарын айқындау туралы" № 473 қаулысына қосымша 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және тұтыну қалдықтарын орналастыратын және жоятын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орналастыру және жою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 ауылы, Шолақөзек ауылы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 ауылының оңтүстік жағынан 1400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ауылдық округі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Арасан-Қапал ауылы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жағынан1050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ауылдық округі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1800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Құмтөбе ауылы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ауылдық округі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ауылы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ауылы 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ауылдық округі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1200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ауылдық округі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2500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 ауылы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ауылдық округі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1600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Қаракөз ауылдық округі 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ауылы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Кеңқарын ауылы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Құрақсу ауылдық округі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Құрақсу ауылы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1900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ауылдық округі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1200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ауылдық округі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1800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1200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ауылдық округі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ауылдық округі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ауылы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ауылы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жағынан1000 метр қашықта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оңтүстік-шығыс жағынан 1010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ауылдық округі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Алажиде ауылы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ауылы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ауылдық округі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ауылы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ауылдық округі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Ашыбұлақ ауылы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Баласаз ауылы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ауылы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Актүбек ауылдық округі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Актүбек ауылы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ауылдық округі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4000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ауылдық округі 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1125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Үшқайың ауылы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Қарлығаш ауылының оңтүстік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 ауылдық округі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округі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округі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2500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Шынжылы ауылы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ауылы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1250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округі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 ауылы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ауылы, Қызылқайын ауылы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Көлбай ауылының батыс жағынан 2500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округі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Ж.Балапанов ауылы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ауылы, Жүнжүрек ауылы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Лепсі ауылының батыс жағынан 1250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 ауылы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 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ауылдық округі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ауылы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қалалық әкімшілігі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оңтүстік-шығыс жағынан 2000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округі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Үшбұлақ ауылы 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округі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Көктұма ауылы 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Көкжиде ауылы 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ауылдық округі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4000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1300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 ауылдық округі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 ауылы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ауылдық округі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ауылдық округі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 ауылы 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ауылдық округі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ауылы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ауылдық округі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2000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2000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Кұйған ауылдық округі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Қазатком ауылы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ауылдық округі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1000метр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Бартоғай ауылдық округі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ауылы, Байсеиіт ауылы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 ауылының оңтүстік-шығыс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ауылдық округі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ауылы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Әймен ауылы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1150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ауылдық округі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би ауылы 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Ж.Қайыпов ауылы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ауылдық округі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 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1150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ауылы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1400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ауылдық округі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Тауқаратұрық ауылы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ауылдық округі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1200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ауылдық округі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ауылдық округі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ауылы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ауылы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ауылдық округі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ауылы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 ауылы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 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ауылдық округі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ауылы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3000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ауылдық округі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ауылдық округі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ауылы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Ақешкі ауылы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Ақтұма ауылы, Тамбала ауылы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Ақтұма ауылының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ауылдық округі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ауылдық округі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Биғаш ауылы, Жалғызағаш ауылы 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Биғаш ауылының солтүстік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ауылдық округі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ауылы, Қайнарлы ауылы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1400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Ешкіөлмес ауылы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Өрқұсақ ауылы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М.Байысов ауылы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 ауылы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1400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Теректі ауылы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ауылының солтүстік жағынан 2300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ауылдық округі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ауылдық округі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Бөктерлі ауылы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Теңлік ауылы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Төленғіт ауылдық округі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ауылы, Жетісу ауылы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ауылының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оңтүстік-шығыс жағынан 1050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ауылдық округі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2200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ауылдық округі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ауылы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Ақсенгір ауылы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ауылы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1020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ауылдық округі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Бесмойнак ауылы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жағынан 1100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оңтүстік-шығыс жағынан 1300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Қарақастек ауылдық округі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Қарақастек ауылы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1150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Мәтібұлақ ауылдық округі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ауылы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1200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 батыс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Мәтібұлақ ауылы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1100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Таңбалытас ауылы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Шілібастау ауылы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ауылдық округі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ауылы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ауылдық округі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2300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1900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1700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Сарытауқұм ауылдық округі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Сұраншы батыр ауылы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2000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бек бекеті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бекеттің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ауылдық округі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Б.Қыдырбекұлы ауылы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1200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ауылдық округі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Қаншенгіл ауылы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ауылдық округі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1300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ауылдық округі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ауылы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5000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ауылдық округі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ауылы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оңтүстік-шығыс жағынан 1100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ауылдық округі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4100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ауылдық округі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ауылы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5000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қаласы 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ауылы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5000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3000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Айтуби ауылдық округі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 ауылы, Көкпекті ауылы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ауылының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Кожбан ауылы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1150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1400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1200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ауылдық округі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Кішітөбе ауылы, Ортатөбе ауылы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Кішітөбе ауылының оңтүстік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қалалық округі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қаласы, Фрунзе ауылы,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ауылы, Үшкөмей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Бастөбе ауылының солтүстік жағынан 4000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 ауылы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1150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ауылдық округі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ауылы, Қызылжар ауылы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Ескелді би ауылының оңтүстік-батыс жағынан 1050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 ауылдық округі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ауылы, Кәлпе ауылы, Қанабек ауылы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Кәлпе ауылының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ауылдық округі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Дөнші ауылы 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1350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Кызылбалық ауылдық округі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Көпбірлік ауылы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ауылдық округі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ауылы, Бірлік ауылы, Тастөбе ауылы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ауылының батыс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Қербұлақ ауданы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ауылдық округі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2000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ауылы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1800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Қызылмектеп ауылы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ауылы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1600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ауылдық округі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1700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ауылы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ауылдық округі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ауылы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1400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1200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1100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ауылдық округі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1700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 ауылы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ауылдық округі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ауылдық округі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1250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Сайлыкөл ауылы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1350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1250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1400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1150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ауылдық округі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1200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ауылдық округі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Қазансу фермасы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ферманың солтүстік-батыс жағынан 2750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фермасы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ферманың солтүстік-батыс жағынан 1400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фермасы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ферманың оңтүстік-шығыс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2200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2750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1500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ауылдық округі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1300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ауданы 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оңтүстік-шығыс жағынан 1060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1100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ауылдық округі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 ауылдық округі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ауылы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1060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1050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1060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ауылдық округі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Жетіжал ауылы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ауылдық округі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ауылдық округі</w:t>
            </w:r>
          </w:p>
          <w:bookmarkEnd w:id="3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Мәулімбай ауылы</w:t>
            </w:r>
          </w:p>
          <w:bookmarkEnd w:id="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оңтүстік-батыс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1100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  <w:bookmarkEnd w:id="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өңтүстік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Дарбазақұм ауылы</w:t>
            </w:r>
          </w:p>
          <w:bookmarkEnd w:id="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Сарпылдақ ауылы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1010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ауылдық округі</w:t>
            </w:r>
          </w:p>
          <w:bookmarkEnd w:id="4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  <w:bookmarkEnd w:id="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ауылы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Алтыүй ауылы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Нәдек ауылы</w:t>
            </w:r>
          </w:p>
          <w:bookmarkEnd w:id="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 ауылдық округі</w:t>
            </w:r>
          </w:p>
          <w:bookmarkEnd w:id="4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Сұптай ауылы</w:t>
            </w:r>
          </w:p>
          <w:bookmarkEnd w:id="4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Головацкий ауылы</w:t>
            </w:r>
          </w:p>
          <w:bookmarkEnd w:id="4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қалалық әкімшілігі</w:t>
            </w:r>
          </w:p>
          <w:bookmarkEnd w:id="4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  <w:bookmarkEnd w:id="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  <w:bookmarkEnd w:id="4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Ақжазық ауылы</w:t>
            </w:r>
          </w:p>
          <w:bookmarkEnd w:id="4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  <w:bookmarkEnd w:id="4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  <w:bookmarkEnd w:id="4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ауылдық округі</w:t>
            </w:r>
          </w:p>
          <w:bookmarkEnd w:id="4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</w:p>
          <w:bookmarkEnd w:id="4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  <w:bookmarkEnd w:id="4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1020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Педжім ауылдық округі</w:t>
            </w:r>
          </w:p>
          <w:bookmarkEnd w:id="4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Педжім ауылы </w:t>
            </w:r>
          </w:p>
          <w:bookmarkEnd w:id="4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Педжім ауылы</w:t>
            </w:r>
          </w:p>
          <w:bookmarkEnd w:id="4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</w:t>
            </w:r>
          </w:p>
          <w:bookmarkEnd w:id="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ауылы</w:t>
            </w:r>
          </w:p>
          <w:bookmarkEnd w:id="4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  <w:bookmarkEnd w:id="4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Тұрпан ауылы</w:t>
            </w:r>
          </w:p>
          <w:bookmarkEnd w:id="4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ауылдық округі</w:t>
            </w:r>
          </w:p>
          <w:bookmarkEnd w:id="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  <w:bookmarkEnd w:id="4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Нағарашы ауылы</w:t>
            </w:r>
          </w:p>
          <w:bookmarkEnd w:id="4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 ауылдық округі</w:t>
            </w:r>
          </w:p>
          <w:bookmarkEnd w:id="4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</w:t>
            </w:r>
          </w:p>
          <w:bookmarkEnd w:id="4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Шыған ауылы</w:t>
            </w:r>
          </w:p>
          <w:bookmarkEnd w:id="4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</w:t>
            </w:r>
          </w:p>
          <w:bookmarkEnd w:id="4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</w:t>
            </w:r>
          </w:p>
          <w:bookmarkEnd w:id="4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Қызылжиде ауылы</w:t>
            </w:r>
          </w:p>
          <w:bookmarkEnd w:id="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 ауылдық округі</w:t>
            </w:r>
          </w:p>
          <w:bookmarkEnd w:id="4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  <w:bookmarkEnd w:id="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 ауылы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1030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  <w:bookmarkEnd w:id="4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  <w:bookmarkEnd w:id="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  <w:bookmarkEnd w:id="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ауылдық округі</w:t>
            </w:r>
          </w:p>
          <w:bookmarkEnd w:id="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</w:t>
            </w:r>
          </w:p>
          <w:bookmarkEnd w:id="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ауылдық округі</w:t>
            </w:r>
          </w:p>
          <w:bookmarkEnd w:id="4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ауылы</w:t>
            </w:r>
          </w:p>
          <w:bookmarkEnd w:id="4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  <w:bookmarkEnd w:id="4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  <w:bookmarkEnd w:id="4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1010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  <w:bookmarkEnd w:id="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  <w:bookmarkEnd w:id="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1030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ауылдық округі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Көкбел ауылы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  <w:bookmarkEnd w:id="4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bookmarkEnd w:id="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А.Нүсіпбеков ауылы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ауылдық округі</w:t>
            </w:r>
          </w:p>
          <w:bookmarkEnd w:id="4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  <w:bookmarkEnd w:id="4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ауылдық округі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1010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ауылдық округі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1005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ауылдық округі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</w:t>
            </w:r>
          </w:p>
          <w:bookmarkEnd w:id="4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ауылдық округі</w:t>
            </w:r>
          </w:p>
          <w:bookmarkEnd w:id="4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Қызылшекара ауылы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1010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ауылдық округі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Жаңатасашы ауылы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1010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ауылдық округі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1010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ауылдық округі</w:t>
            </w:r>
          </w:p>
          <w:bookmarkEnd w:id="4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ауылы</w:t>
            </w:r>
          </w:p>
          <w:bookmarkEnd w:id="4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1030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батыр ауылдық округі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  <w:bookmarkEnd w:id="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1020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  <w:bookmarkEnd w:id="4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Шәлкөде ауылдық округі</w:t>
            </w:r>
          </w:p>
          <w:bookmarkEnd w:id="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Шәлкөде ауылы 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1010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 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  <w:bookmarkEnd w:id="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ауылдық округі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ауылы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1150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  <w:bookmarkEnd w:id="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  <w:bookmarkEnd w:id="4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ауылдық округі</w:t>
            </w:r>
          </w:p>
          <w:bookmarkEnd w:id="4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Кәкімжан ауылы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2000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  <w:bookmarkEnd w:id="4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ауылдық округі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ауылы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  <w:bookmarkEnd w:id="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  <w:bookmarkEnd w:id="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 ауылдық округі</w:t>
            </w:r>
          </w:p>
          <w:bookmarkEnd w:id="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Шұбартүбек ауылы</w:t>
            </w:r>
          </w:p>
          <w:bookmarkEnd w:id="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солтүстік-шығыс жағынан 1350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ауылы, М.Төлебаев ауылы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жағынан 1350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  <w:bookmarkEnd w:id="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ауылдық округі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батыс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ауылы</w:t>
            </w:r>
          </w:p>
          <w:bookmarkEnd w:id="5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1500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жағынан 4000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</w:t>
            </w:r>
          </w:p>
          <w:bookmarkEnd w:id="5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ауылдық округі</w:t>
            </w:r>
          </w:p>
          <w:bookmarkEnd w:id="5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ауылы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солтүстік-батыс жағынан 10000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  <w:bookmarkEnd w:id="5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жағынан 1000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ауылдық округі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ауылы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2000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ауданы </w:t>
            </w:r>
          </w:p>
          <w:bookmarkEnd w:id="5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ауылдық округі</w:t>
            </w:r>
          </w:p>
          <w:bookmarkEnd w:id="5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 ауылы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1360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ауылдық округі</w:t>
            </w:r>
          </w:p>
          <w:bookmarkEnd w:id="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ауылы</w:t>
            </w:r>
          </w:p>
          <w:bookmarkEnd w:id="5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ауылы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ауылы</w:t>
            </w:r>
          </w:p>
          <w:bookmarkEnd w:id="5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жағынан 1430 метр қашықта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ауылы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1350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солтүстік-батыс жағынан 1460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ауылдық округі</w:t>
            </w:r>
          </w:p>
          <w:bookmarkEnd w:id="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ауылы</w:t>
            </w:r>
          </w:p>
          <w:bookmarkEnd w:id="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1080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</w:t>
            </w:r>
          </w:p>
          <w:bookmarkEnd w:id="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1080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</w:t>
            </w:r>
          </w:p>
          <w:bookmarkEnd w:id="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1100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  <w:bookmarkEnd w:id="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1260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ауылдық округі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ауылы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1070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Кепебұлақ ауылы</w:t>
            </w:r>
          </w:p>
          <w:bookmarkEnd w:id="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Көлжат ауылдық округі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Көлжат ауылы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1380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ауылдық округі</w:t>
            </w:r>
          </w:p>
          <w:bookmarkEnd w:id="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ауылы</w:t>
            </w:r>
          </w:p>
          <w:bookmarkEnd w:id="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1370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  <w:bookmarkEnd w:id="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Диқан ауылдық округі</w:t>
            </w:r>
          </w:p>
          <w:bookmarkEnd w:id="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Диқан ауылы</w:t>
            </w:r>
          </w:p>
          <w:bookmarkEnd w:id="5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1780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Диқан ауылы</w:t>
            </w:r>
          </w:p>
          <w:bookmarkEnd w:id="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Сүмбе ауылдық округі </w:t>
            </w:r>
          </w:p>
          <w:bookmarkEnd w:id="5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  <w:bookmarkEnd w:id="5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 жағынан 1020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ауылы</w:t>
            </w:r>
          </w:p>
          <w:bookmarkEnd w:id="5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1420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ауылдық округі</w:t>
            </w:r>
          </w:p>
          <w:bookmarkEnd w:id="5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ауылы</w:t>
            </w:r>
          </w:p>
          <w:bookmarkEnd w:id="5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солтүстік-шығыс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Тегермен ауылдық округі</w:t>
            </w:r>
          </w:p>
          <w:bookmarkEnd w:id="5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Тегермен ауылы</w:t>
            </w:r>
          </w:p>
          <w:bookmarkEnd w:id="5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солтүстік жағынан 1000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ауылы</w:t>
            </w:r>
          </w:p>
          <w:bookmarkEnd w:id="5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шығыс жағынан 1050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ауылдық округі</w:t>
            </w:r>
          </w:p>
          <w:bookmarkEnd w:id="5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</w:p>
          <w:bookmarkEnd w:id="5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оңтүстік-батыс жағынан 1070 метр қашықта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