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931c" w14:textId="7149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22 қазандағы "Өздігінен жүретін шағын көлемді кемелерді жүргізу құқығына куәліктер беру" мемлекеттік көрсетілетін қызмет регламентін бекіту туралы" № 465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14 шілдедегі № 380 қаулысы. Алматы облысы Әділет департаментінде 2016 жылы 26 тамызда № 3941 болып тіркелді. Күші жойылды - Алматы облысы әкімдігінің 2020 жылғы 3 сәуірдегі № 138 қаулысымен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әкімдігінің 03.04.2020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су көлігі саласында мемлекеттік көрсетілетін қызметтер стандарттарын бекіту туралы" 2015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Инвестициялар және даму министрінің бұйрығына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облысы әкімдігінің 2015 жылғы 22 қазандағы "Өздігінен жүретін шағын көлемді кемелерді жүргізу құқығына куәліктер беру" мемлекеттік көрсетілетін қызмет регламентін бекіту туралы" № 465 қаулысына (нормативтік құқықтық актілерді мемлекеттік тіркеу Тізілімінде 2015 жылдың 25 қарашасында </w:t>
      </w:r>
      <w:r>
        <w:rPr>
          <w:rFonts w:ascii="Times New Roman"/>
          <w:b w:val="false"/>
          <w:i w:val="false"/>
          <w:color w:val="000000"/>
          <w:sz w:val="28"/>
        </w:rPr>
        <w:t>№ 3579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"Әділет" ақпараттық-құқықтық жүйесінде 2016 жылдың 10 ақпанында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қаулымен бекітілген "Өздігінен жүретін шағын көлемді кемелерді жүргізу құқығына куәліктер беру туралы" мемлекеттік көрсетілетін қызмет регламенті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."Алматы облысының жолаушы көлігі және автомобиль жолдары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облыс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Алматы облысы әкімінің орынбасары Ғ. Р. Абдраймовқа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2016 жылғы "14" шілдедегі № 380 қаулысына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2015 жылғы 22 қазандағы № 465 қаулысымен бекітілген 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"Өздігінен жүретін шағын көлемді кемелерді жүргізу құқығына куәліктер беру" </w:t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1"/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"Өздігінен жүретін шағын көлемді кемелерді жүргізу құқығына куәліктер беру" мемлекеттік көрсетілетін қызмет (бұдан әрі - мемлекеттік көрсетілетін қызмет) "Алматы облысының жолаушы көлігі және автомобиль жолдары басқармасы" мемлекеттік мекемесімен (бұдан әрі - көрсетілетін қызметті беруші) жеке тұлғаларға (бұдан әрі - көрсетілетін қызметті алушы) ақысыз негізде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Қазақстан Республикасы Инвестициялар және даму министрінің 2015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"Өздігінен жүретін шағын көлемді кемелерді жүргізу құқығына куәліктер беру" мемлекеттік көрсетілетін қызмет стандарты (бұдан әрі - Стандарт) 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 көрсету нәтижесі: қағаз түрінде өздігінен жүретін шағын көлемді кемені басқару құқығына куәлік, өздігінен жүретін шағын көлемді кемені басқару құқығына куәліктің телнұсқасы. </w:t>
      </w:r>
    </w:p>
    <w:bookmarkEnd w:id="3"/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қабылдау, тіркеу және көрсетілетін қызметті берушінің басшысына жолдау. Нәтижесі - көрсетілетін қызметті берушінің басшысына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құжаттарды қарау және көрсетілетін қызметті берушінің жауапты орындаушысын анықтау. Нәтижесі - көрсетілетін қызметті берушінің жауапты орындаушысын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жолдау. Нәтижесі - мемлекеттік қызмет көрсету нәтижесін көрсетілетін қызметті берушінің басшысына қол қоюға жолдау;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мемлекеттік қызмет көрсету нәтижесіне қол қою және көрсетілетін қызметті берушінің жауапты орындаушысына жолдау. Нәтижесі - мемлекеттік қызмет көрсету нәтижесін көрсетілетін қызметті берушінің жауапты орындаушысына жолдау;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көрсетілетін қызметті алушыға мемлекеттік қызмет көрсету нәтижесін беру. Нәтижесі - көрсетілетін қызметті алушыға мемлекеттік қызмет көрсету нәтижесін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 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анықтамалығы" келтірілген. 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7"/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көрсетілетін қызметті алу үшін көрсетілетін қызметті алушы "Азаматтарға арналған үкімет" мемлекеттік корпорациясына (бұдан әрі - Мемлекеттік корпорация) Стандарттың 9-тармағына сәйкес құжаттар топтамасын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қызмет көрсетудің нәтижесін Мемлекеттік корпорация арқылы алу процесінің сипаттамасы: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Мемлекеттік корпорацияның қызметкері құжаттарды қабылдайды және тиісті құжаттардың қабылдағаны туралы қолхат береді (көрсетілетін қызметті алушы Стандарттың 9-тармағында көзделген тізбеге сәйкес құжаттар топтамасын толық ұсынбаған жағдайда, Мемлекеттік корпорация қызметкері өтінішті қабылдаудан бас тартады және Стандарттың 3-қосымшасына сәйкес құжаттарды қабылдаудан бас тарту туралы қолхат береді);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Мемлекеттік корпорацияның қызметкері көрсетілетін қызметті берушіге қабылданған құжаттарды жолдайды;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Мемлекеттік корпорацияның қызметкері көрсетілетін қызметті берушіден мемлекеттік қызмет көрсету нәтижесін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Мемлекеттік корпорацияның қызметкері көрсетілетін қызмет нәтижесін көрсетілетін қызметті алушыға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процесінің құрамына кіретін әрбір рәсімді (іс-қимылды) орындаудың ұзақтығы Стандарттың 4-тармағына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Жүгіну тәртібін және "электрондық үкімет" веб-порталы (бұдан әрі - портал)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порталда тіркеледі, электрондық цифрлық қолтаңбасымен (бұдан әрі - ЭЦҚ) куәландырылған электрондық құжат нысанындағы сұрау салуды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алушының "жеке кабинетіне" сұрау салудың қабылданғаны туралы мәртебе, сондай-ақ мемлекеттік қызмет көрсету нәтижесін алатын күні мен уақыты көрсетілген хабарлама жолданады;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Мемлекеттік корпорацияның қызметкері көрсетілетін қызметті берушіден мемлекеттік қызмет көрсету нәтижесін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Мемлекеттік корпорацияның қызметкері көрсетілетін қызмет нәтижесін көрсетілетін қызметті алушыға береді.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"Өздігінен жүретін шағын көлемді кемелерді жүргізу құқығына куәліктер беру" мемлекеттік көрсетілетін қызмет регламентіне қосымша 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946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