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7005" w14:textId="30c7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2015 жылғы 29 қазандағы "Жер қойнауын пайдалану саласындағы мемлекеттік қызмет көрсету регламенттерін бекіту туралы" № 479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21 шілдедегі № 406 қаулысы. Алматы облысы Әділет департаментінде 2016 жылы 26 тамызда № 3939 болып тіркелді. Күші жойылды - Алматы облысы әкмдігінің 2019 жылғы 31 шілдедегі № 322 қаулысымен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әкімдігінің 31.07.2019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"Көмірсутек шикізатын, сондай-ақ көмір және уранды қоспағанда, жер қойнауын пайдалану саласындағы мемлекеттік көрсетілетін қызмет стандарттарын бекіту туралы"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Инвестициялар және даму министрінің бұйрығына сәйкес, Алматы облысының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облысы әкімдігінің 2015 жылғы 29 қазандағы "Жер қойнауын пайдалану саласындағы мемлекеттік қызмет көрсету регламенттерін бекіту туралы" № 479 қаулысына (нормативтік құқықтық актілерді мемлекеттік тіркеу Тізілімінде 2015 жылдың 3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№ 3594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31 наурызында № 37 "Жетісу", 2016 жылдың 29 наурызнда № 36 "Огни Алатау"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"Кең таралған пайдалы қазбаларды барлауға, өндіруге жер қойнауын пайдалану құқығының кепіл шартын тіркеу" мемлекеттiк көрсетілетін қызмет регламентi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"Алматы облысының кәсіпкерлік және индустриялық-инновациялық даму басқармасы" мемлекеттік мекемесінің басшысына осы қаулы әділет органдарында тіркелгеннен кейін ресми және мерзімді баспа басылымдарында, сондай-ақ Қазақстан Республикасы Үкіметі айқындаған интернет-ресурста және облыс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С. Тұрдалиевке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енгiзiледi.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әкiмдiгiнiң 2016 жылғы "21" шілде № 406 қаулысымен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 29 қазандағы №479 қаулысымен бекітілген</w:t>
            </w:r>
          </w:p>
        </w:tc>
      </w:tr>
    </w:tbl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"Кең таралған пайдалы қазбаларды барлауға, өндіруге жер қойнауын пайдалану құқығының кепіл шартын тіркеу" мемлекеттiк көрсетілетін қызмет регламентi</w:t>
      </w:r>
    </w:p>
    <w:bookmarkEnd w:id="1"/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"Кең таралған пайдалы қазбаларды барлауға, өндіруге жер қойнауын пайдалану құқығының кепіл шартын тіркеу" мемлекеттік көрсетілетін қызметін (бұдан әрі - мемлекеттік көрсетілетін қызмет) "Алматы облысының кәсіпкерлік және индустриялық-инновациялық даму басқармасы" мемлекеттік мекемесімен (бұдан әрі - көрсетілетін қызметті беруші) жеке және заңды тұлғаларға (бұдан әрі - көрсетілетін қызмет алушы)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Мемлекеттiк көрсетiлетiн қызмет Қазақстан Республикасы Инвестициялар және даму министрінің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"Кең таралған пайдалы қазбаларды барлауға, өндіруге жер қойнауын пайдалану құқығының кепіл шартын тіркеу" мемлекеттік көрсетілетін қызмет стандарты (бұдан әрі -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 көрсету нысаны: электрондық (ішінара автоматтандырылған) және (немесе) қағаз жүзінде.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 көрсету нәтижесі: Стандарттың 1-қосымшасына сәйкес нысан бойынша жер қойнауын пайдалану құқығының кепіл шартын тіркеу туралы куәлік.</w:t>
      </w:r>
    </w:p>
    <w:bookmarkEnd w:id="3"/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(іс-қимылдың) мазмұны: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құжаттарды қабылдау, тіркеу және көрсетілетін қызметті берушінің басшысына жолдау. Нәтижесі - көрсетілетін қызметті берушінің басшысына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құжаттарды қарау және көрсетілетін қызметті берушінің жауапты орындаушысын анықтау. Нәтижесі - көрсетілетін қызметті берушінің жауапты орындаушысын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жолдау. Нәтижесі - мемлекеттік қызмет көрсету нәтижесін көрсетілетін қызметті берушінің басшысына қол қоюға жолдау;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мемлекеттік қызмет көрсету нәтижесіне қол қою және көрсетілетін қызметті берушінің жауапты орындаушысына жолдау. Нәтижесі - мемлекеттік қызмет көрсету нәтижесін көрсетілетін қызметті берушінің жауапты орындаушысына жолдау;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көрсетілетін қызметті алушыға мемлекеттік қызмет көрсету нәтижесін беру. Нәтижесі - көрсетілетін қызметті алушыға мемлекеттік қызмет көрсету нәтижесін беру.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5"/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 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көрсетілетін қызметті берушінің жауапты орындаушысы.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Құрылымдық бөлімшелердің (қызметкерлердің) арасындағы рәсімдердің (іс-қимылдың) бірізділігін сипаттау осы регламенттің қосымшасы "Мемлекеттік қызмет көрсетудің бизнес-процестерінің анықтамалығы" келтірілген. 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7"/>
    <w:bookmarkStart w:name="z4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көрсетілетін қызметті алу үшін көрсетілетін қызметті алушы "Азаматтарға арналған үкімет" мемлекеттік корпорациясына (бұдан әрі - Мемлекеттік корпорация) Стандарттың 9-тармағына сәйкес құжаттар топтамасын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Мемлекеттік қызмет көрсетудің нәтижесін Мемлекеттік корпорация арқылы алу процесінің сипаттамасы: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Мемлекеттік корпорацияның қызметкері құжаттарды қабылдайды және тиісті құжаттардың қабылдағаны туралы қолхат;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Мемлекеттік корпорацияның қызметкері көрсетілетін қызметті берушіге қабылданған құжаттарды жолдайды;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процесінің құрамына кіретін әрбір рәсімді (іс-қимылды) орындаудың ұзақтығы Стандарттың 4-тармағына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Жүгіну тәртібін және "электрондық үкімет" веб-порталы (бұдан әрі - портал)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порталда тіркеледі, электрондық цифрлық қолтаңбасымен (бұдан әрі - ЭЦҚ) куәландырылған электрондық құжат нысанындағы сұрау салуды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алушының "жеке кабинетіне" сұрау салудың қабылданғаны туралы мәртебе, сондай-ақ мемлекеттік қызмет көрсету нәтижесін алатын күні мен уақыты көрсетілген хабарлама жолданады;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"Кең таралған пайдалы қазбаларды барлауға,өндіруге жер қойнауын пайдалану құқығының кепіл шартын тіркеу" мемлекеттiк қызмет көрсету регламентiне 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