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c9a3" w14:textId="560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басым ауыл шаруашылығы дақылдарының тізбесін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19 шілдедегі № 395 қаулысы. Алматы облысы Әділет департаментінде 2016 жылы 22 шілдеде № 3905 болып тіркелді. Күші жойылды - Алматы облысы әкімдігінің 2017 жылғы 18 мамырдағы № 207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18.05.2017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"Агроөнеркәсiптiк кешендi және ауылдық аумақтарды дамытуды мемлекеттiк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5-тармағына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жылға арналған басым ауыл шаруашылығы дақылдарының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жылға арналған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2015 жылғы 9 қазандағы "2015 жылға арналған басым дақылдар өндіруді субсидиялау арқылы өсімдік шаруашылығы өнімінің шығымдылығы мен сапасын арттыруды субсидиялау туралы" (нормативтік құқықтық актілерінің мемлекеттік тіркеу Тізілімінде 2015 жылдың 12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"Жетісу" газетінде 2015 жылдың 28 қарашасында № 133 және "Огни Алатау" газетінде 2015 жылдың 28 қарашасында № 133 жарияланған) № 447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шілде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қаулысына 1-қосымша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басым ауыл шаруашылығы дақылдарының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0709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бидай 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және бақша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топырақтағы көкөністер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Жемшөптік дақылдар 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 шөптер бірінші, екінші және үшінші өсіру жылдарына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(немесе) түпкілікті жақсарту үшін бірінші,екінші және үшінші жылдары өсіп жатқан көпжылдық шөптер (көпжылдық шөптердің көнежастағы егістігін жырту ғана ескеріледі)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"19" шілде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№395 қаулысына 2-қосымша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2016 жылға арналған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6748"/>
        <w:gridCol w:w="2721"/>
        <w:gridCol w:w="1680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7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нормалары, теңге</w:t>
            </w:r>
          </w:p>
          <w:bookmarkEnd w:id="18"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бидай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4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5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6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(өнеркәсіптік үлгідегі тамшылатып суару жүйесін қолданып өсірілген)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Көкөніс-бақша (өнеркәсіп үлгідегі тамшылатып суару жүйесін қолданып өсірілген)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Жемшөптік дақылдар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 шөптер бірінші, екінші және үшінші өсіру жылдарындағы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(немесе) түпкілікті жақсарту үшін бірінші, екінші және үшінші жылдары өсіп жатқан көпжылдық шөптер (көпжылдық шөптердің көнежастағы егістігін жырту ғана ескеріледі)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жылыжай кешенінде өсірілген жабық топырақтағы көкөністер (1 дақыл айналымына)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 өсірілген жабық топырақтағы көкөністер (1 дақыл айналымына)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