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5ab" w14:textId="cc4b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31 шілдедегі № 336 "Туризм саласындағы мемлекеттік көрсетілетін қызметтердің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08 сәуірдегі № 172 қаулысы. Алматы облысы Әділет департаментінде 2016 жылы 12 мамырда № 3828 болып тіркелді. Күші жойылды - Алматы облысы әкімдігінің 2019 жылғы 20 қыркүйектегі № 397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20.09.2019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міндетін атқарушының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31 шілдедегі "Туризм саласындағы мемлекеттік көрсетілетін қызметтердің регламенттерін бекіту туралы" № 336 қаулысына (нормативтік құқықтық актілерді мемлекеттік тіркеу Тізілімінде 2015 жылғы 15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20 қазандағы № 119 "Жетісу" және № 119 "Огни Алатау"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"Туристік операторлық қызметті (туроператорлық қызмет) жүзеге асыруға лицензия беру" мемлекеттік қызмет көрсету регламентінде: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 бойынша "Халыққа қызмет көрсету орталығының" (бұдан әрі – ХҚО)" сөздері "Азаматтарға арналған үкімет" мемлекеттік корпорациясы" коммерциялық емес акционерлік қоғамының (бұдан әрі - Мемлекеттік корпорация)" сөздеріне, "ХҚКО-на" сөзі "Мелекеттік корпорация" сөздеріне, "ХҚКО-ның" сөзі "Мемлекеттік корпорацияның" сөздеріне, "Халыққа қызмет көрсету орталығының" сөздері "Мемлекеттік корпорацияның сөздеріне", "30 (отыз) минут" сөздері "15 (он бес) минут" сөздеріне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туризм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С. Тұрдалиевқа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