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e9cf" w14:textId="5d9e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23 шілдедегі № 327 "Сәулет, қала құрылысы және құрылыс саласындағы 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19 сәуірдегі № 204 қаулысы. Алматы облысы Әділет департаментінде 2016 жылы 12 мамырда № 3827 болып тіркелді. Күші жойылды - Алматы облысы әкімдігінің 2017 жылғы 08 ақпандағы № 46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08.02.2017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"Сәулет, қала құрылысы және құрылыс саласындағы мемлекеттік көрсетілетін қызмет стандарттарын бекіту туралы" Қазақстан Республикасының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енгізу туралы" 2016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атқарушының бұйрығына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2015 жылғы 23 шілдедегі "Сәулет, қала құрылысы және құрылыс саласындағы мемлекеттік көрсетілетін қызмет регламенттерін бекіту туралы" № 327 қаулысына (нормативтік құқықтық актілерді мемлекеттік тіркеу Тізілімінде 2015 жылдың 7 тамызда </w:t>
      </w:r>
      <w:r>
        <w:rPr>
          <w:rFonts w:ascii="Times New Roman"/>
          <w:b w:val="false"/>
          <w:i w:val="false"/>
          <w:color w:val="000000"/>
          <w:sz w:val="28"/>
        </w:rPr>
        <w:t>№ 3329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20 тамыздағы № 94 "Жетісу" мен "Огни Алатау"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регламенттерде: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бүкіл мәтін бойынша "Қазақстан Республикасы Инвестициялар және даму министрлігінің "Халыққа қызмет көрсету орталығы" шаруашылық жүргізу құқығындағы республикалық мемлекеттік кәсіпорны (бұдан әрі – орталық)", "Орталықпен", "Орталыққа", "Орталық" деген сөздер "Азаматтарға арналған үкімет" мемлекеттік корпорациясы" коммерциялық емес акционерлік қоғамы (бұдан әрі - Мемлекеттік корпорация)", "Мемлекеттік корпорациямен", "Мемлекеттік корпорацияға", "Мемлекеттік корпорация"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мемлекеттік сәулет-құрылыс бақылау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орынбасары Ғ. Р. Абдраймовқа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