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1b7" w14:textId="503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29 наурыздағы № 149 қаулысы. Алматы облысы Әділет департаментінде 2016 жылы 12 сәуірде № 3786 болып тіркелді. Утратило силу постановлением акимата Алматинской области от 16 мая 2017 года № 201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 бұйрығымен бекітілген Қағидаларының 4-тармағына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тыңайтқыштардың түрлері және тыңайтқыштарды сатушыдан сатып алынған тыңайтқыштардың 1 тоннасына (килограмына,литріне)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(С. Бекішов)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2015 жылғы 25 мамырдағы "Субсидияланатын тыңайтқыштардың түрлерін және нормаларын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жылдың 04 маусымында </w:t>
      </w:r>
      <w:r>
        <w:rPr>
          <w:rFonts w:ascii="Times New Roman"/>
          <w:b w:val="false"/>
          <w:i w:val="false"/>
          <w:color w:val="000000"/>
          <w:sz w:val="28"/>
        </w:rPr>
        <w:t>№ 3194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9 маусымдағы "Жетісу" газетінің № 65 және 2015 жылғы 11 маусымдағы "Огни Алатау" газетінің № 66 жарияланған) № 227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күнінен кейін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наурыз "Субсидияланатын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тыңайтқыштардың түрлерін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 белгілеу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149 қаулысына қосымша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610"/>
        <w:gridCol w:w="246"/>
        <w:gridCol w:w="531"/>
        <w:gridCol w:w="138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бірліктің құнын арзандату пайызы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субсидияның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  <w:bookmarkEnd w:id="3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34 000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(N-10%: P2О5-46 %)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 (P2О5-21,5 %)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"МЭРС" микробиотыңайтқыштары"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 – 15 %, N- 2 - 4 %, К2O - 2 - 4 %)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(P2О5-19 %)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Calcinit (кальций нитраты)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азотты – фосфорлы - калийлі минералды тыңайтқыш (NPK тыңайтқыш қоспалары) N - 16 %: P2О5-16 % : К2O – 16 %)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калий (К2О5-50 %)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"Супрефос- NS" азот -күкіртқұрамды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(N-12 %: P2О5 - 24%)+ (Са : Мg : SO3)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64 000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мен ұны (P2О5-17 %)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(K2О - 42 %, KCL – 65 %)</w:t>
            </w:r>
          </w:p>
          <w:bookmarkEnd w:id="12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12-12-36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өндіріс тыңайтқыштары </w:t>
            </w:r>
          </w:p>
          <w:bookmarkEnd w:id="17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Аммиакты селитра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20 400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 (К2O - 50 %, К - 43 %, SO3 – 45 %, S – 18 %)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 - 46,3 %)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 (MgO - 16 %, Mg -9,6 %, SO3-32 %, S - 13%)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 16 : Р 16 : К 16)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15 : Р 15 : К 15)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14 : Р 14 : К 23)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4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6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7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8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Универсальный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 фосфаты арнайы суда еритін А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(N-12 %, P2O5-61%)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тыңайтқыштар (карбамидті аммиакты қоспа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N-27-33%)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(магний нитраты) (N-11%,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N-NO3-11%, MgO-15 %, Mg-9 %)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(калий нитраты) (NO3-N-13,7 %, K2O-46,3 %, K-38,4 %)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фосфаты) (P2O5-52 %, P-22,7%, K2O-34%, K-28,2 %)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9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темір хелаты DTPA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0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Q40, темір хелаты EDDHA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1127,7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1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Cu15, мыс хелаты EDTA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1303,2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2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Mg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хелаты EDTA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3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 15, мырыш хелаты EDTA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4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5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      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6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AВС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Brassitrel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(MgO 8,3, SO3 28,75, B 8,0 Mn 7, Mo 0,4)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7"/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Bortrac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