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3290" w14:textId="1a83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03 наурыздағы №110 қаулысы. Алматы облысы Әділет департаментінде 2016 жылы 08 сәуірде № 3785 болып тіркелді. Күші жойылды - Алматы облысы әкімдігінің 2025 жылғы 28 наурыздағы № 87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28.03.2025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Алматы облысының жергілікті маңызы бар балық шаруашылығы су айдындарының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табиғи ресурстар және табиғатты пайдалануды реттеу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 Үкіметі айқындаған интернет-ресурста және облыс әкімдігінің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</w:t>
      </w:r>
      <w:r>
        <w:rPr>
          <w:rFonts w:ascii="Times New Roman"/>
          <w:b w:val="false"/>
          <w:i w:val="false"/>
          <w:color w:val="000000"/>
          <w:sz w:val="28"/>
        </w:rPr>
        <w:t>Серікжан Іслямұлы Бескемпіровке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ж. "03"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 қаулысымен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жергілікті маңызы бар балық шаруашылығы су айдындарының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әкімдігінің 17.09.2020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Шошқалы</w:t>
            </w:r>
          </w:p>
          <w:bookmarkEnd w:id="2"/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Тереңкөл</w:t>
            </w:r>
          </w:p>
          <w:bookmarkEnd w:id="3"/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Жасылкөл</w:t>
            </w:r>
          </w:p>
          <w:bookmarkEnd w:id="4"/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Майқанкөл</w:t>
            </w:r>
          </w:p>
          <w:bookmarkEnd w:id="5"/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Қоржынкөл</w:t>
            </w:r>
          </w:p>
          <w:bookmarkEnd w:id="6"/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Сапи</w:t>
            </w:r>
          </w:p>
          <w:bookmarkEnd w:id="7"/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Қамысты көлі (Белое)</w:t>
            </w:r>
          </w:p>
          <w:bookmarkEnd w:id="8"/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Қисықкөл</w:t>
            </w:r>
          </w:p>
          <w:bookmarkEnd w:id="9"/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Сарыкөл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Бестерек көлдері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Дәулет</w:t>
            </w:r>
          </w:p>
          <w:bookmarkEnd w:id="11"/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Сатыбай</w:t>
            </w:r>
          </w:p>
          <w:bookmarkEnd w:id="12"/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Шүмек</w:t>
            </w:r>
          </w:p>
          <w:bookmarkEnd w:id="13"/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Абжанов</w:t>
            </w:r>
          </w:p>
          <w:bookmarkEnd w:id="14"/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Жазылбеков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Колесников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Бакланье көлі</w:t>
            </w:r>
          </w:p>
          <w:bookmarkEnd w:id="16"/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Құрақсу көлдерінің жүйесі</w:t>
            </w:r>
          </w:p>
          <w:bookmarkEnd w:id="17"/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Тұщы Рай көлдері </w:t>
            </w:r>
          </w:p>
          <w:bookmarkEnd w:id="18"/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Телібай көлдері</w:t>
            </w:r>
          </w:p>
          <w:bookmarkEnd w:id="19"/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Сарыкөл</w:t>
            </w:r>
          </w:p>
          <w:bookmarkEnd w:id="20"/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Клинковое көлі</w:t>
            </w:r>
          </w:p>
          <w:bookmarkEnd w:id="21"/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Құлынды көлдер жүйесі</w:t>
            </w:r>
          </w:p>
          <w:bookmarkEnd w:id="22"/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Тобынды көлдер жүйесі</w:t>
            </w:r>
          </w:p>
          <w:bookmarkEnd w:id="23"/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Үшкөл көлдері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Целинное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1.Қызылағаш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1.Тумаш –Ноғас</w:t>
            </w:r>
          </w:p>
          <w:bookmarkEnd w:id="25"/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2.Қарашаш</w:t>
            </w:r>
          </w:p>
          <w:bookmarkEnd w:id="26"/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3.Құмарал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4.Ернат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1.Айсу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1.Михайлов</w:t>
            </w:r>
          </w:p>
          <w:bookmarkEnd w:id="28"/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2.Әулиебұлақ-2</w:t>
            </w:r>
          </w:p>
          <w:bookmarkEnd w:id="29"/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3.Қонаев</w:t>
            </w:r>
          </w:p>
          <w:bookmarkEnd w:id="30"/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4.Алтынкөл</w:t>
            </w:r>
          </w:p>
          <w:bookmarkEnd w:id="31"/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5.Жетікөл</w:t>
            </w:r>
          </w:p>
          <w:bookmarkEnd w:id="32"/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6.Азурманка-1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7.Азурманка-2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1.Натали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2.Бартоғай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1.Муларды</w:t>
            </w:r>
          </w:p>
          <w:bookmarkEnd w:id="35"/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2.Жаңадәуір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3.Өгізбай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Қаңбақты </w:t>
            </w:r>
          </w:p>
          <w:bookmarkEnd w:id="37"/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Ащысу</w:t>
            </w:r>
          </w:p>
          <w:bookmarkEnd w:id="38"/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Қанабек </w:t>
            </w:r>
          </w:p>
          <w:bookmarkEnd w:id="39"/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Келте</w:t>
            </w:r>
          </w:p>
          <w:bookmarkEnd w:id="40"/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Ащыкөл</w:t>
            </w:r>
          </w:p>
          <w:bookmarkEnd w:id="41"/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Тамыркөл</w:t>
            </w:r>
          </w:p>
          <w:bookmarkEnd w:id="42"/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Бөкпен</w:t>
            </w:r>
          </w:p>
          <w:bookmarkEnd w:id="43"/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Сарыбұлақ</w:t>
            </w:r>
          </w:p>
          <w:bookmarkEnd w:id="44"/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Қарабас төгілімдері</w:t>
            </w:r>
          </w:p>
          <w:bookmarkEnd w:id="45"/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Қара-бала</w:t>
            </w:r>
          </w:p>
          <w:bookmarkEnd w:id="46"/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Қаракөл (кіші)</w:t>
            </w:r>
          </w:p>
          <w:bookmarkEnd w:id="47"/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Сертай</w:t>
            </w:r>
          </w:p>
          <w:bookmarkEnd w:id="48"/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Ағабек</w:t>
            </w:r>
          </w:p>
          <w:bookmarkEnd w:id="49"/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Бескөл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Үшкөл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Алтынкөл</w:t>
            </w:r>
          </w:p>
          <w:bookmarkEnd w:id="51"/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Дубчункөл</w:t>
            </w:r>
          </w:p>
          <w:bookmarkEnd w:id="52"/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Сарыкөл</w:t>
            </w:r>
          </w:p>
          <w:bookmarkEnd w:id="53"/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Жидекөл</w:t>
            </w:r>
          </w:p>
          <w:bookmarkEnd w:id="54"/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Құндызды</w:t>
            </w:r>
          </w:p>
          <w:bookmarkEnd w:id="55"/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Кіші Подкова</w:t>
            </w:r>
          </w:p>
          <w:bookmarkEnd w:id="56"/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Өсек</w:t>
            </w:r>
          </w:p>
          <w:bookmarkEnd w:id="57"/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Соркөл</w:t>
            </w:r>
          </w:p>
          <w:bookmarkEnd w:id="58"/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Үлкен Подкова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Жолманды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1.Али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2.Төрекөл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Жаңалық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Деревянное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Қосағаш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1.Алтай көлдері</w:t>
            </w:r>
          </w:p>
          <w:bookmarkEnd w:id="61"/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2.Тораңғы көлі</w:t>
            </w:r>
          </w:p>
          <w:bookmarkEnd w:id="62"/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3.Ақкөл</w:t>
            </w:r>
          </w:p>
          <w:bookmarkEnd w:id="63"/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4.Қоқышкөл</w:t>
            </w:r>
          </w:p>
          <w:bookmarkEnd w:id="64"/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5.Ақтілек</w:t>
            </w:r>
          </w:p>
          <w:bookmarkEnd w:id="65"/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6.Тазакөл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7.Жақан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