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383a4" w14:textId="2f383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Ашық деректер интернет-порталында орналастыратын ашық деректер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2016 жылғы 15 ақпандағы № 75 қаулысы. Алматы облысы Әділет департаментінде 2016 жылы 25 наурызда № 3758 болып тіркелді. Күші жойылды - Алматы облысы әкімдігінің 2019 жылғы 25 қарашадағы № 527 қаулысымен</w:t>
      </w:r>
    </w:p>
    <w:p>
      <w:pPr>
        <w:spacing w:after="0"/>
        <w:ind w:left="0"/>
        <w:jc w:val="both"/>
      </w:pPr>
      <w:bookmarkStart w:name="z7"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Алматы облысы әкімдігінің 25.11.2019 </w:t>
      </w:r>
      <w:r>
        <w:rPr>
          <w:rFonts w:ascii="Times New Roman"/>
          <w:b w:val="false"/>
          <w:i w:val="false"/>
          <w:color w:val="000000"/>
          <w:sz w:val="28"/>
        </w:rPr>
        <w:t>№ 527</w:t>
      </w:r>
      <w:r>
        <w:rPr>
          <w:rFonts w:ascii="Times New Roman"/>
          <w:b w:val="false"/>
          <w:i w:val="false"/>
          <w:color w:val="ff0000"/>
          <w:sz w:val="28"/>
        </w:rPr>
        <w:t xml:space="preserve"> қаулысымен (алғашқы ресми жарияланған күнінен кейін он күнтізбелік күн өткен соң қолданысқа енгізіледі).</w:t>
      </w:r>
      <w:r>
        <w:br/>
      </w:r>
      <w:r>
        <w:rPr>
          <w:rFonts w:ascii="Times New Roman"/>
          <w:b w:val="false"/>
          <w:i w:val="false"/>
          <w:color w:val="000000"/>
          <w:sz w:val="28"/>
        </w:rPr>
        <w:t xml:space="preserve">
      "Ақпараттандыру туралы" 2015 жылғы 24 қарашадағы Қазақстан Республикасы Заңының 10-бабы </w:t>
      </w:r>
      <w:r>
        <w:rPr>
          <w:rFonts w:ascii="Times New Roman"/>
          <w:b w:val="false"/>
          <w:i w:val="false"/>
          <w:color w:val="000000"/>
          <w:sz w:val="28"/>
        </w:rPr>
        <w:t>15-тармағына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2001 жылғы 23 қаңтарындағы Қазақстан Республикасы Заңының 37-бабы </w:t>
      </w:r>
      <w:r>
        <w:rPr>
          <w:rFonts w:ascii="Times New Roman"/>
          <w:b w:val="false"/>
          <w:i w:val="false"/>
          <w:color w:val="000000"/>
          <w:sz w:val="28"/>
        </w:rPr>
        <w:t>1-тармағына</w:t>
      </w:r>
      <w:r>
        <w:rPr>
          <w:rFonts w:ascii="Times New Roman"/>
          <w:b w:val="false"/>
          <w:i w:val="false"/>
          <w:color w:val="000000"/>
          <w:sz w:val="28"/>
        </w:rPr>
        <w:t xml:space="preserve"> сәйкес Алматы облысының әкімдігі ҚАУЛЫ ЕТЕДІ:</w:t>
      </w:r>
      <w:r>
        <w:br/>
      </w:r>
      <w:r>
        <w:rPr>
          <w:rFonts w:ascii="Times New Roman"/>
          <w:b w:val="false"/>
          <w:i w:val="false"/>
          <w:color w:val="000000"/>
          <w:sz w:val="28"/>
        </w:rPr>
        <w:t xml:space="preserve">
      </w:t>
      </w:r>
      <w:r>
        <w:rPr>
          <w:rFonts w:ascii="Times New Roman"/>
          <w:b w:val="false"/>
          <w:i w:val="false"/>
          <w:color w:val="000000"/>
          <w:sz w:val="28"/>
        </w:rPr>
        <w:t xml:space="preserve">1. Ашық деректер интернет-порталында орналастыратын қоса берілген ашық деректер </w:t>
      </w:r>
      <w:r>
        <w:rPr>
          <w:rFonts w:ascii="Times New Roman"/>
          <w:b w:val="false"/>
          <w:i w:val="false"/>
          <w:color w:val="000000"/>
          <w:sz w:val="28"/>
        </w:rPr>
        <w:t>тізбесі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w:t>
      </w:r>
      <w:r>
        <w:rPr>
          <w:rFonts w:ascii="Times New Roman"/>
          <w:b w:val="false"/>
          <w:i w:val="false"/>
          <w:color w:val="000000"/>
          <w:sz w:val="28"/>
        </w:rPr>
        <w:t>2. Қала және аудан әкімдері, облыс басқармаларының басшылары ашық деректерді уақытында және сапалы орналыстыруды қамтамасыз етсін.</w:t>
      </w:r>
      <w:r>
        <w:br/>
      </w:r>
      <w:r>
        <w:rPr>
          <w:rFonts w:ascii="Times New Roman"/>
          <w:b w:val="false"/>
          <w:i w:val="false"/>
          <w:color w:val="000000"/>
          <w:sz w:val="28"/>
        </w:rPr>
        <w:t xml:space="preserve">
      </w:t>
      </w:r>
      <w:r>
        <w:rPr>
          <w:rFonts w:ascii="Times New Roman"/>
          <w:b w:val="false"/>
          <w:i w:val="false"/>
          <w:color w:val="000000"/>
          <w:sz w:val="28"/>
        </w:rPr>
        <w:t>3. Облыс әкімі аппаратының заң, мемлекеттік-құқық бөліміне осы қаулы әділет органдарында мемлекеттік тіркелгеннен кейін ресми және мерізімді баспа басылымдарында, сондай-ақ Қазақстан Республикасының Үкіметі айқындаған интернет-ресурста және облыс әкімдігінің интернет-ресурсында жариялау жүктелсін.</w:t>
      </w:r>
      <w:r>
        <w:br/>
      </w:r>
      <w:r>
        <w:rPr>
          <w:rFonts w:ascii="Times New Roman"/>
          <w:b w:val="false"/>
          <w:i w:val="false"/>
          <w:color w:val="000000"/>
          <w:sz w:val="28"/>
        </w:rPr>
        <w:t xml:space="preserve">
      </w:t>
      </w:r>
      <w:r>
        <w:rPr>
          <w:rFonts w:ascii="Times New Roman"/>
          <w:b w:val="false"/>
          <w:i w:val="false"/>
          <w:color w:val="000000"/>
          <w:sz w:val="28"/>
        </w:rPr>
        <w:t>4. Осы қаулының орындалуын бақылау облыс әкімінің орынбасары С. Тұрдалиевке жүктелсін.</w:t>
      </w:r>
      <w:r>
        <w:br/>
      </w:r>
      <w:r>
        <w:rPr>
          <w:rFonts w:ascii="Times New Roman"/>
          <w:b w:val="false"/>
          <w:i w:val="false"/>
          <w:color w:val="000000"/>
          <w:sz w:val="28"/>
        </w:rPr>
        <w:t xml:space="preserve">
      </w:t>
      </w:r>
      <w:r>
        <w:rPr>
          <w:rFonts w:ascii="Times New Roman"/>
          <w:b w:val="false"/>
          <w:i w:val="false"/>
          <w:color w:val="000000"/>
          <w:sz w:val="28"/>
        </w:rPr>
        <w:t>5. Осы қаулы әділет органдарында мемлекеттік тіркелген күннен бастап күшіне енеді және алғашқы ресми жарияланған күнінен кейін он күнтізбелік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Баталов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Ә.Ө.Исекешев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"Ашық деректер интернет-порталында орналастыратын ашық деректер тізбесін бекіту туралы" Алматы облысы әкімдігінің 2016 жылғы "15" ақпан № 75 қаулысына қосымша</w:t>
            </w:r>
          </w:p>
        </w:tc>
      </w:tr>
    </w:tbl>
    <w:bookmarkStart w:name="z20" w:id="1"/>
    <w:p>
      <w:pPr>
        <w:spacing w:after="0"/>
        <w:ind w:left="0"/>
        <w:jc w:val="left"/>
      </w:pPr>
      <w:r>
        <w:rPr>
          <w:rFonts w:ascii="Times New Roman"/>
          <w:b/>
          <w:i w:val="false"/>
          <w:color w:val="000000"/>
        </w:rPr>
        <w:t xml:space="preserve"> "Алматы облысы әкімінің аппараты" мемлекеттік мекемесі </w:t>
      </w:r>
      <w:r>
        <w:rPr>
          <w:rFonts w:ascii="Times New Roman"/>
          <w:b/>
          <w:i w:val="false"/>
          <w:color w:val="000000"/>
        </w:rPr>
        <w:t>интернет-порталында орналастыратын ашық деректердің тізбесі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4150"/>
        <w:gridCol w:w="253"/>
        <w:gridCol w:w="900"/>
        <w:gridCol w:w="4781"/>
        <w:gridCol w:w="1775"/>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2"/>
          <w:p>
            <w:pPr>
              <w:spacing w:after="20"/>
              <w:ind w:left="20"/>
              <w:jc w:val="both"/>
            </w:pPr>
            <w:r>
              <w:rPr>
                <w:rFonts w:ascii="Times New Roman"/>
                <w:b w:val="false"/>
                <w:i w:val="false"/>
                <w:color w:val="000000"/>
                <w:sz w:val="20"/>
              </w:rPr>
              <w:t>
№</w:t>
            </w:r>
          </w:p>
          <w:bookmarkEnd w:id="2"/>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жиынтығы-</w:t>
            </w:r>
            <w:r>
              <w:br/>
            </w:r>
            <w:r>
              <w:rPr>
                <w:rFonts w:ascii="Times New Roman"/>
                <w:b w:val="false"/>
                <w:i w:val="false"/>
                <w:color w:val="000000"/>
                <w:sz w:val="20"/>
              </w:rPr>
              <w:t xml:space="preserve">
ның атауы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кезеңі</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Ұсыну мерзімі </w:t>
            </w:r>
            <w:r>
              <w:br/>
            </w:r>
            <w:r>
              <w:rPr>
                <w:rFonts w:ascii="Times New Roman"/>
                <w:b w:val="false"/>
                <w:i w:val="false"/>
                <w:color w:val="000000"/>
                <w:sz w:val="20"/>
              </w:rPr>
              <w:t>
 </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 (ашық деректер интернет-порталы автоматтандырылған жұмыс орны арқылы немесе мемлекеттік органдардың application programming interface жүйесі арқылы)</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Жауапты тұлға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3"/>
          <w:p>
            <w:pPr>
              <w:spacing w:after="20"/>
              <w:ind w:left="20"/>
              <w:jc w:val="both"/>
            </w:pPr>
            <w:r>
              <w:rPr>
                <w:rFonts w:ascii="Times New Roman"/>
                <w:b w:val="false"/>
                <w:i w:val="false"/>
                <w:color w:val="000000"/>
                <w:sz w:val="20"/>
              </w:rPr>
              <w:t>
1.</w:t>
            </w:r>
          </w:p>
          <w:bookmarkEnd w:id="3"/>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Әкімдіктер </w:t>
            </w:r>
            <w:r>
              <w:br/>
            </w:r>
            <w:r>
              <w:rPr>
                <w:rFonts w:ascii="Times New Roman"/>
                <w:b w:val="false"/>
                <w:i w:val="false"/>
                <w:color w:val="000000"/>
                <w:sz w:val="20"/>
              </w:rPr>
              <w:t>
толық атауы</w:t>
            </w:r>
            <w:r>
              <w:br/>
            </w:r>
            <w:r>
              <w:rPr>
                <w:rFonts w:ascii="Times New Roman"/>
                <w:b w:val="false"/>
                <w:i w:val="false"/>
                <w:color w:val="000000"/>
                <w:sz w:val="20"/>
              </w:rPr>
              <w:t>
орналасқан жерінің мекенжайы</w:t>
            </w:r>
            <w:r>
              <w:br/>
            </w:r>
            <w:r>
              <w:rPr>
                <w:rFonts w:ascii="Times New Roman"/>
                <w:b w:val="false"/>
                <w:i w:val="false"/>
                <w:color w:val="000000"/>
                <w:sz w:val="20"/>
              </w:rPr>
              <w:t xml:space="preserve">
есептесу шоты, бизнес-сәйкестендіру нөмірі </w:t>
            </w:r>
            <w:r>
              <w:br/>
            </w:r>
            <w:r>
              <w:rPr>
                <w:rFonts w:ascii="Times New Roman"/>
                <w:b w:val="false"/>
                <w:i w:val="false"/>
                <w:color w:val="000000"/>
                <w:sz w:val="20"/>
              </w:rPr>
              <w:t>
жұмыс тәртібі</w:t>
            </w:r>
            <w:r>
              <w:br/>
            </w:r>
            <w:r>
              <w:rPr>
                <w:rFonts w:ascii="Times New Roman"/>
                <w:b w:val="false"/>
                <w:i w:val="false"/>
                <w:color w:val="000000"/>
                <w:sz w:val="20"/>
              </w:rPr>
              <w:t>
байланыс телефоны</w:t>
            </w:r>
            <w:r>
              <w:br/>
            </w:r>
            <w:r>
              <w:rPr>
                <w:rFonts w:ascii="Times New Roman"/>
                <w:b w:val="false"/>
                <w:i w:val="false"/>
                <w:color w:val="000000"/>
                <w:sz w:val="20"/>
              </w:rPr>
              <w:t>
басшының және оның орынбасарларының жеке қабылдау кестесі, азаматтарды жеке қабылдауды ұйымдастыруға жауаптылардың аты-жөні, байланыс телефондары, электрондық поштаның мекенжайы</w:t>
            </w:r>
            <w:r>
              <w:br/>
            </w:r>
            <w:r>
              <w:rPr>
                <w:rFonts w:ascii="Times New Roman"/>
                <w:b w:val="false"/>
                <w:i w:val="false"/>
                <w:color w:val="000000"/>
                <w:sz w:val="20"/>
              </w:rPr>
              <w:t>
мекеменің ресми интернет-ресурсы</w:t>
            </w:r>
            <w:r>
              <w:br/>
            </w:r>
            <w:r>
              <w:rPr>
                <w:rFonts w:ascii="Times New Roman"/>
                <w:b w:val="false"/>
                <w:i w:val="false"/>
                <w:color w:val="000000"/>
                <w:sz w:val="20"/>
              </w:rPr>
              <w:t>
жедел телефон желесінің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5-і күніне дейін</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облысының әкімі аппаратының басшысы </w:t>
            </w:r>
            <w:r>
              <w:br/>
            </w:r>
            <w:r>
              <w:rPr>
                <w:rFonts w:ascii="Times New Roman"/>
                <w:b w:val="false"/>
                <w:i w:val="false"/>
                <w:color w:val="000000"/>
                <w:sz w:val="20"/>
              </w:rPr>
              <w:t>
Аудан және қала әкімдері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4"/>
          <w:p>
            <w:pPr>
              <w:spacing w:after="20"/>
              <w:ind w:left="20"/>
              <w:jc w:val="both"/>
            </w:pPr>
            <w:r>
              <w:rPr>
                <w:rFonts w:ascii="Times New Roman"/>
                <w:b w:val="false"/>
                <w:i w:val="false"/>
                <w:color w:val="000000"/>
                <w:sz w:val="20"/>
              </w:rPr>
              <w:t>
2.</w:t>
            </w:r>
          </w:p>
          <w:bookmarkEnd w:id="4"/>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Әкімдіктің құрылымдық бөлімшелері:</w:t>
            </w:r>
            <w:r>
              <w:br/>
            </w:r>
            <w:r>
              <w:rPr>
                <w:rFonts w:ascii="Times New Roman"/>
                <w:b w:val="false"/>
                <w:i w:val="false"/>
                <w:color w:val="000000"/>
                <w:sz w:val="20"/>
              </w:rPr>
              <w:t>
басшының аты-жөні</w:t>
            </w:r>
            <w:r>
              <w:br/>
            </w:r>
            <w:r>
              <w:rPr>
                <w:rFonts w:ascii="Times New Roman"/>
                <w:b w:val="false"/>
                <w:i w:val="false"/>
                <w:color w:val="000000"/>
                <w:sz w:val="20"/>
              </w:rPr>
              <w:t>
байланыс телефондары</w:t>
            </w:r>
            <w:r>
              <w:br/>
            </w:r>
            <w:r>
              <w:rPr>
                <w:rFonts w:ascii="Times New Roman"/>
                <w:b w:val="false"/>
                <w:i w:val="false"/>
                <w:color w:val="000000"/>
                <w:sz w:val="20"/>
              </w:rPr>
              <w:t>
электрондық поштаның мекенжайлары</w:t>
            </w: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5-і күніне дейін</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және қала әкімдері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5"/>
          <w:p>
            <w:pPr>
              <w:spacing w:after="20"/>
              <w:ind w:left="20"/>
              <w:jc w:val="both"/>
            </w:pPr>
            <w:r>
              <w:rPr>
                <w:rFonts w:ascii="Times New Roman"/>
                <w:b w:val="false"/>
                <w:i w:val="false"/>
                <w:color w:val="000000"/>
                <w:sz w:val="20"/>
              </w:rPr>
              <w:t>
3.</w:t>
            </w:r>
          </w:p>
          <w:bookmarkEnd w:id="5"/>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Әкімдіктің бос орындары туралы мәлімет: </w:t>
            </w:r>
            <w:r>
              <w:br/>
            </w:r>
            <w:r>
              <w:rPr>
                <w:rFonts w:ascii="Times New Roman"/>
                <w:b w:val="false"/>
                <w:i w:val="false"/>
                <w:color w:val="000000"/>
                <w:sz w:val="20"/>
              </w:rPr>
              <w:t>
лауазымның атауы</w:t>
            </w:r>
            <w:r>
              <w:br/>
            </w:r>
            <w:r>
              <w:rPr>
                <w:rFonts w:ascii="Times New Roman"/>
                <w:b w:val="false"/>
                <w:i w:val="false"/>
                <w:color w:val="000000"/>
                <w:sz w:val="20"/>
              </w:rPr>
              <w:t>
үміткерлерге талаптар</w:t>
            </w:r>
            <w:r>
              <w:br/>
            </w:r>
            <w:r>
              <w:rPr>
                <w:rFonts w:ascii="Times New Roman"/>
                <w:b w:val="false"/>
                <w:i w:val="false"/>
                <w:color w:val="000000"/>
                <w:sz w:val="20"/>
              </w:rPr>
              <w:t>
кадрлық сұрақтарға жауапты кеңес беруші туралы деректер</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айсайын</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5-і күніне дейін</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1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облысының әкімі аппаратының басшысы </w:t>
            </w:r>
            <w:r>
              <w:br/>
            </w:r>
            <w:r>
              <w:rPr>
                <w:rFonts w:ascii="Times New Roman"/>
                <w:b w:val="false"/>
                <w:i w:val="false"/>
                <w:color w:val="000000"/>
                <w:sz w:val="20"/>
              </w:rPr>
              <w:t>
Аудан және қала әкімдері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6"/>
          <w:p>
            <w:pPr>
              <w:spacing w:after="20"/>
              <w:ind w:left="20"/>
              <w:jc w:val="both"/>
            </w:pPr>
            <w:r>
              <w:rPr>
                <w:rFonts w:ascii="Times New Roman"/>
                <w:b w:val="false"/>
                <w:i w:val="false"/>
                <w:color w:val="000000"/>
                <w:sz w:val="20"/>
              </w:rPr>
              <w:t>
4.</w:t>
            </w:r>
          </w:p>
          <w:bookmarkEnd w:id="6"/>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көрсететін мемлекеттік қызметтер тізбесі</w:t>
            </w: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5-і күніне дейін</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7"/>
          <w:p>
            <w:pPr>
              <w:spacing w:after="20"/>
              <w:ind w:left="20"/>
              <w:jc w:val="both"/>
            </w:pPr>
            <w:r>
              <w:rPr>
                <w:rFonts w:ascii="Times New Roman"/>
                <w:b w:val="false"/>
                <w:i w:val="false"/>
                <w:color w:val="000000"/>
                <w:sz w:val="20"/>
              </w:rPr>
              <w:t>
5.</w:t>
            </w:r>
          </w:p>
          <w:bookmarkEnd w:id="7"/>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 беретін рұқсат құжаттары мен лицензиялар тізілімі: </w:t>
            </w:r>
            <w:r>
              <w:br/>
            </w:r>
            <w:r>
              <w:rPr>
                <w:rFonts w:ascii="Times New Roman"/>
                <w:b w:val="false"/>
                <w:i w:val="false"/>
                <w:color w:val="000000"/>
                <w:sz w:val="20"/>
              </w:rPr>
              <w:t>
атауы</w:t>
            </w:r>
            <w:r>
              <w:br/>
            </w:r>
            <w:r>
              <w:rPr>
                <w:rFonts w:ascii="Times New Roman"/>
                <w:b w:val="false"/>
                <w:i w:val="false"/>
                <w:color w:val="000000"/>
                <w:sz w:val="20"/>
              </w:rPr>
              <w:t>
лицензияны, рұқсат құжаттарды беру мерзімі және т.б.</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5-і күніне дейін</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және қала әкімдері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8"/>
          <w:p>
            <w:pPr>
              <w:spacing w:after="20"/>
              <w:ind w:left="20"/>
              <w:jc w:val="both"/>
            </w:pPr>
            <w:r>
              <w:rPr>
                <w:rFonts w:ascii="Times New Roman"/>
                <w:b w:val="false"/>
                <w:i w:val="false"/>
                <w:color w:val="000000"/>
                <w:sz w:val="20"/>
              </w:rPr>
              <w:t>
6.</w:t>
            </w:r>
          </w:p>
          <w:bookmarkEnd w:id="8"/>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ведомстволық бағынысты мекемелері, соның ішінде:</w:t>
            </w:r>
            <w:r>
              <w:br/>
            </w:r>
            <w:r>
              <w:rPr>
                <w:rFonts w:ascii="Times New Roman"/>
                <w:b w:val="false"/>
                <w:i w:val="false"/>
                <w:color w:val="000000"/>
                <w:sz w:val="20"/>
              </w:rPr>
              <w:t>
толық атауы</w:t>
            </w:r>
            <w:r>
              <w:br/>
            </w:r>
            <w:r>
              <w:rPr>
                <w:rFonts w:ascii="Times New Roman"/>
                <w:b w:val="false"/>
                <w:i w:val="false"/>
                <w:color w:val="000000"/>
                <w:sz w:val="20"/>
              </w:rPr>
              <w:t>
орналасқан жерінің мекенжайы</w:t>
            </w:r>
            <w:r>
              <w:br/>
            </w:r>
            <w:r>
              <w:rPr>
                <w:rFonts w:ascii="Times New Roman"/>
                <w:b w:val="false"/>
                <w:i w:val="false"/>
                <w:color w:val="000000"/>
                <w:sz w:val="20"/>
              </w:rPr>
              <w:t xml:space="preserve">
есептесу шоты, бизнес-сәйкестендіру нөмірі </w:t>
            </w:r>
            <w:r>
              <w:br/>
            </w:r>
            <w:r>
              <w:rPr>
                <w:rFonts w:ascii="Times New Roman"/>
                <w:b w:val="false"/>
                <w:i w:val="false"/>
                <w:color w:val="000000"/>
                <w:sz w:val="20"/>
              </w:rPr>
              <w:t>
жұмыс тәртібі</w:t>
            </w:r>
            <w:r>
              <w:br/>
            </w:r>
            <w:r>
              <w:rPr>
                <w:rFonts w:ascii="Times New Roman"/>
                <w:b w:val="false"/>
                <w:i w:val="false"/>
                <w:color w:val="000000"/>
                <w:sz w:val="20"/>
              </w:rPr>
              <w:t>
байланыс телефоны</w:t>
            </w:r>
            <w:r>
              <w:br/>
            </w:r>
            <w:r>
              <w:rPr>
                <w:rFonts w:ascii="Times New Roman"/>
                <w:b w:val="false"/>
                <w:i w:val="false"/>
                <w:color w:val="000000"/>
                <w:sz w:val="20"/>
              </w:rPr>
              <w:t>
басшының және оның орынбасарларының жеке қабылдау кестесі, азаматтарды жеке қабылдауды ұйымдастыруға жауаптылардың аты-жөні, байланыс телефондары, электрондық поштаның мекенжайы</w:t>
            </w:r>
            <w:r>
              <w:br/>
            </w:r>
            <w:r>
              <w:rPr>
                <w:rFonts w:ascii="Times New Roman"/>
                <w:b w:val="false"/>
                <w:i w:val="false"/>
                <w:color w:val="000000"/>
                <w:sz w:val="20"/>
              </w:rPr>
              <w:t>
мекеменің ресми интернет-ресурсы</w:t>
            </w:r>
            <w:r>
              <w:br/>
            </w:r>
            <w:r>
              <w:rPr>
                <w:rFonts w:ascii="Times New Roman"/>
                <w:b w:val="false"/>
                <w:i w:val="false"/>
                <w:color w:val="000000"/>
                <w:sz w:val="20"/>
              </w:rPr>
              <w:t>
жедел телефон желесінің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5-і күніне дейін</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және қала әкімдері, Облыстық басқармалар, аудан және қала бөлімдерінің басшылары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9"/>
          <w:p>
            <w:pPr>
              <w:spacing w:after="20"/>
              <w:ind w:left="20"/>
              <w:jc w:val="both"/>
            </w:pPr>
            <w:r>
              <w:rPr>
                <w:rFonts w:ascii="Times New Roman"/>
                <w:b w:val="false"/>
                <w:i w:val="false"/>
                <w:color w:val="000000"/>
                <w:sz w:val="20"/>
              </w:rPr>
              <w:t>
7.</w:t>
            </w:r>
          </w:p>
          <w:bookmarkEnd w:id="9"/>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Энергиямен жабдықтау нысандары туралы деректер</w:t>
            </w:r>
            <w:r>
              <w:br/>
            </w:r>
            <w:r>
              <w:rPr>
                <w:rFonts w:ascii="Times New Roman"/>
                <w:b w:val="false"/>
                <w:i w:val="false"/>
                <w:color w:val="000000"/>
                <w:sz w:val="20"/>
              </w:rPr>
              <w:t>
атауы</w:t>
            </w:r>
            <w:r>
              <w:br/>
            </w:r>
            <w:r>
              <w:rPr>
                <w:rFonts w:ascii="Times New Roman"/>
                <w:b w:val="false"/>
                <w:i w:val="false"/>
                <w:color w:val="000000"/>
                <w:sz w:val="20"/>
              </w:rPr>
              <w:t>
орналасқан жері</w:t>
            </w:r>
            <w:r>
              <w:br/>
            </w:r>
            <w:r>
              <w:rPr>
                <w:rFonts w:ascii="Times New Roman"/>
                <w:b w:val="false"/>
                <w:i w:val="false"/>
                <w:color w:val="000000"/>
                <w:sz w:val="20"/>
              </w:rPr>
              <w:t>
бөлімшелері</w:t>
            </w:r>
            <w:r>
              <w:br/>
            </w:r>
            <w:r>
              <w:rPr>
                <w:rFonts w:ascii="Times New Roman"/>
                <w:b w:val="false"/>
                <w:i w:val="false"/>
                <w:color w:val="000000"/>
                <w:sz w:val="20"/>
              </w:rPr>
              <w:t>
жұмыс тәртібі</w:t>
            </w:r>
            <w:r>
              <w:br/>
            </w:r>
            <w:r>
              <w:rPr>
                <w:rFonts w:ascii="Times New Roman"/>
                <w:b w:val="false"/>
                <w:i w:val="false"/>
                <w:color w:val="000000"/>
                <w:sz w:val="20"/>
              </w:rPr>
              <w:t>
халықпен жұмыс істеу бойынша байланыс телефондары</w:t>
            </w:r>
            <w:r>
              <w:br/>
            </w:r>
            <w:r>
              <w:rPr>
                <w:rFonts w:ascii="Times New Roman"/>
                <w:b w:val="false"/>
                <w:i w:val="false"/>
                <w:color w:val="000000"/>
                <w:sz w:val="20"/>
              </w:rPr>
              <w:t>
ресми сайты</w:t>
            </w:r>
            <w:r>
              <w:br/>
            </w:r>
            <w:r>
              <w:rPr>
                <w:rFonts w:ascii="Times New Roman"/>
                <w:b w:val="false"/>
                <w:i w:val="false"/>
                <w:color w:val="000000"/>
                <w:sz w:val="20"/>
              </w:rPr>
              <w:t>
электрондық поштаның мекенжайы</w:t>
            </w:r>
            <w:r>
              <w:br/>
            </w:r>
            <w:r>
              <w:rPr>
                <w:rFonts w:ascii="Times New Roman"/>
                <w:b w:val="false"/>
                <w:i w:val="false"/>
                <w:color w:val="000000"/>
                <w:sz w:val="20"/>
              </w:rPr>
              <w:t>
басшының аты-жөні</w:t>
            </w:r>
            <w:r>
              <w:br/>
            </w:r>
            <w:r>
              <w:rPr>
                <w:rFonts w:ascii="Times New Roman"/>
                <w:b w:val="false"/>
                <w:i w:val="false"/>
                <w:color w:val="000000"/>
                <w:sz w:val="20"/>
              </w:rPr>
              <w:t>
жеке және заңды тұлғаларға көрсетілетін қызмет түрлерінің көрсетілген байланыс деректері және көрсету тәртібі</w:t>
            </w:r>
            <w:r>
              <w:br/>
            </w:r>
            <w:r>
              <w:rPr>
                <w:rFonts w:ascii="Times New Roman"/>
                <w:b w:val="false"/>
                <w:i w:val="false"/>
                <w:color w:val="000000"/>
                <w:sz w:val="20"/>
              </w:rPr>
              <w:t>
геолокация</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5-і күніне дейін</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және тұрғын уй-коммуналдық шаруашылық басқармасы" мемлекеттік мекемесінің басшысы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0"/>
          <w:p>
            <w:pPr>
              <w:spacing w:after="20"/>
              <w:ind w:left="20"/>
              <w:jc w:val="both"/>
            </w:pPr>
            <w:r>
              <w:rPr>
                <w:rFonts w:ascii="Times New Roman"/>
                <w:b w:val="false"/>
                <w:i w:val="false"/>
                <w:color w:val="000000"/>
                <w:sz w:val="20"/>
              </w:rPr>
              <w:t>
8.</w:t>
            </w:r>
          </w:p>
          <w:bookmarkEnd w:id="10"/>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Газбен жабдықтау нысандары туралы деректер </w:t>
            </w:r>
            <w:r>
              <w:br/>
            </w:r>
            <w:r>
              <w:rPr>
                <w:rFonts w:ascii="Times New Roman"/>
                <w:b w:val="false"/>
                <w:i w:val="false"/>
                <w:color w:val="000000"/>
                <w:sz w:val="20"/>
              </w:rPr>
              <w:t>
атауы</w:t>
            </w:r>
            <w:r>
              <w:br/>
            </w:r>
            <w:r>
              <w:rPr>
                <w:rFonts w:ascii="Times New Roman"/>
                <w:b w:val="false"/>
                <w:i w:val="false"/>
                <w:color w:val="000000"/>
                <w:sz w:val="20"/>
              </w:rPr>
              <w:t>
орналасқан жері</w:t>
            </w:r>
            <w:r>
              <w:br/>
            </w:r>
            <w:r>
              <w:rPr>
                <w:rFonts w:ascii="Times New Roman"/>
                <w:b w:val="false"/>
                <w:i w:val="false"/>
                <w:color w:val="000000"/>
                <w:sz w:val="20"/>
              </w:rPr>
              <w:t>
бөлімшелері</w:t>
            </w:r>
            <w:r>
              <w:br/>
            </w:r>
            <w:r>
              <w:rPr>
                <w:rFonts w:ascii="Times New Roman"/>
                <w:b w:val="false"/>
                <w:i w:val="false"/>
                <w:color w:val="000000"/>
                <w:sz w:val="20"/>
              </w:rPr>
              <w:t>
жұмыс тәртібі</w:t>
            </w:r>
            <w:r>
              <w:br/>
            </w:r>
            <w:r>
              <w:rPr>
                <w:rFonts w:ascii="Times New Roman"/>
                <w:b w:val="false"/>
                <w:i w:val="false"/>
                <w:color w:val="000000"/>
                <w:sz w:val="20"/>
              </w:rPr>
              <w:t>
халықпен жұмыс істеу бойынша байланыс телефондары</w:t>
            </w:r>
            <w:r>
              <w:br/>
            </w:r>
            <w:r>
              <w:rPr>
                <w:rFonts w:ascii="Times New Roman"/>
                <w:b w:val="false"/>
                <w:i w:val="false"/>
                <w:color w:val="000000"/>
                <w:sz w:val="20"/>
              </w:rPr>
              <w:t>
ресми сайты</w:t>
            </w:r>
            <w:r>
              <w:br/>
            </w:r>
            <w:r>
              <w:rPr>
                <w:rFonts w:ascii="Times New Roman"/>
                <w:b w:val="false"/>
                <w:i w:val="false"/>
                <w:color w:val="000000"/>
                <w:sz w:val="20"/>
              </w:rPr>
              <w:t>
электрондық поштаның мекенжайы</w:t>
            </w:r>
            <w:r>
              <w:br/>
            </w:r>
            <w:r>
              <w:rPr>
                <w:rFonts w:ascii="Times New Roman"/>
                <w:b w:val="false"/>
                <w:i w:val="false"/>
                <w:color w:val="000000"/>
                <w:sz w:val="20"/>
              </w:rPr>
              <w:t>
басшының аты-жөні</w:t>
            </w:r>
            <w:r>
              <w:br/>
            </w:r>
            <w:r>
              <w:rPr>
                <w:rFonts w:ascii="Times New Roman"/>
                <w:b w:val="false"/>
                <w:i w:val="false"/>
                <w:color w:val="000000"/>
                <w:sz w:val="20"/>
              </w:rPr>
              <w:t>
жеке және заңды тұлғаларға көрсетілетін қызмет түрлерінің көрсетілген байланыс деректері және көрсету тәртібі</w:t>
            </w:r>
            <w:r>
              <w:br/>
            </w:r>
            <w:r>
              <w:rPr>
                <w:rFonts w:ascii="Times New Roman"/>
                <w:b w:val="false"/>
                <w:i w:val="false"/>
                <w:color w:val="000000"/>
                <w:sz w:val="20"/>
              </w:rPr>
              <w:t>
геолокация</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5-і күніне дейін</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1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және тұрғын уй-коммуналдық шаруашылық басқармасы" мемлекеттік мекемесінің басшысы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1"/>
          <w:p>
            <w:pPr>
              <w:spacing w:after="20"/>
              <w:ind w:left="20"/>
              <w:jc w:val="both"/>
            </w:pPr>
            <w:r>
              <w:rPr>
                <w:rFonts w:ascii="Times New Roman"/>
                <w:b w:val="false"/>
                <w:i w:val="false"/>
                <w:color w:val="000000"/>
                <w:sz w:val="20"/>
              </w:rPr>
              <w:t>
9.</w:t>
            </w:r>
          </w:p>
          <w:bookmarkEnd w:id="11"/>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нысандары туралы деректер </w:t>
            </w:r>
            <w:r>
              <w:br/>
            </w:r>
            <w:r>
              <w:rPr>
                <w:rFonts w:ascii="Times New Roman"/>
                <w:b w:val="false"/>
                <w:i w:val="false"/>
                <w:color w:val="000000"/>
                <w:sz w:val="20"/>
              </w:rPr>
              <w:t>
атауы</w:t>
            </w:r>
            <w:r>
              <w:br/>
            </w:r>
            <w:r>
              <w:rPr>
                <w:rFonts w:ascii="Times New Roman"/>
                <w:b w:val="false"/>
                <w:i w:val="false"/>
                <w:color w:val="000000"/>
                <w:sz w:val="20"/>
              </w:rPr>
              <w:t>
орналасқан жері</w:t>
            </w:r>
            <w:r>
              <w:br/>
            </w:r>
            <w:r>
              <w:rPr>
                <w:rFonts w:ascii="Times New Roman"/>
                <w:b w:val="false"/>
                <w:i w:val="false"/>
                <w:color w:val="000000"/>
                <w:sz w:val="20"/>
              </w:rPr>
              <w:t>
бөлімшелері</w:t>
            </w:r>
            <w:r>
              <w:br/>
            </w:r>
            <w:r>
              <w:rPr>
                <w:rFonts w:ascii="Times New Roman"/>
                <w:b w:val="false"/>
                <w:i w:val="false"/>
                <w:color w:val="000000"/>
                <w:sz w:val="20"/>
              </w:rPr>
              <w:t>
жұмыс тәртібі</w:t>
            </w:r>
            <w:r>
              <w:br/>
            </w:r>
            <w:r>
              <w:rPr>
                <w:rFonts w:ascii="Times New Roman"/>
                <w:b w:val="false"/>
                <w:i w:val="false"/>
                <w:color w:val="000000"/>
                <w:sz w:val="20"/>
              </w:rPr>
              <w:t>
халықпен жұмыс істеу бойынша байланыс телефондары</w:t>
            </w:r>
            <w:r>
              <w:br/>
            </w:r>
            <w:r>
              <w:rPr>
                <w:rFonts w:ascii="Times New Roman"/>
                <w:b w:val="false"/>
                <w:i w:val="false"/>
                <w:color w:val="000000"/>
                <w:sz w:val="20"/>
              </w:rPr>
              <w:t>
ресми сайты</w:t>
            </w:r>
            <w:r>
              <w:br/>
            </w:r>
            <w:r>
              <w:rPr>
                <w:rFonts w:ascii="Times New Roman"/>
                <w:b w:val="false"/>
                <w:i w:val="false"/>
                <w:color w:val="000000"/>
                <w:sz w:val="20"/>
              </w:rPr>
              <w:t>
электрондық поштаның мекенжайы</w:t>
            </w:r>
            <w:r>
              <w:br/>
            </w:r>
            <w:r>
              <w:rPr>
                <w:rFonts w:ascii="Times New Roman"/>
                <w:b w:val="false"/>
                <w:i w:val="false"/>
                <w:color w:val="000000"/>
                <w:sz w:val="20"/>
              </w:rPr>
              <w:t>
басшының аты-жөні</w:t>
            </w:r>
            <w:r>
              <w:br/>
            </w:r>
            <w:r>
              <w:rPr>
                <w:rFonts w:ascii="Times New Roman"/>
                <w:b w:val="false"/>
                <w:i w:val="false"/>
                <w:color w:val="000000"/>
                <w:sz w:val="20"/>
              </w:rPr>
              <w:t>
жеке және заңды тұлғаларға көрсетілетін қызмет түрлерінің көрсетілген байланыс деректері және көрсету тәртібі</w:t>
            </w:r>
            <w:r>
              <w:br/>
            </w:r>
            <w:r>
              <w:rPr>
                <w:rFonts w:ascii="Times New Roman"/>
                <w:b w:val="false"/>
                <w:i w:val="false"/>
                <w:color w:val="000000"/>
                <w:sz w:val="20"/>
              </w:rPr>
              <w:t>
геолокация</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5-і күніне дейін</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2"/>
          <w:p>
            <w:pPr>
              <w:spacing w:after="20"/>
              <w:ind w:left="20"/>
              <w:jc w:val="both"/>
            </w:pPr>
            <w:r>
              <w:rPr>
                <w:rFonts w:ascii="Times New Roman"/>
                <w:b w:val="false"/>
                <w:i w:val="false"/>
                <w:color w:val="000000"/>
                <w:sz w:val="20"/>
              </w:rPr>
              <w:t>
10.</w:t>
            </w:r>
          </w:p>
          <w:bookmarkEnd w:id="12"/>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тарту нысандары туралы деректер атауы</w:t>
            </w:r>
            <w:r>
              <w:br/>
            </w:r>
            <w:r>
              <w:rPr>
                <w:rFonts w:ascii="Times New Roman"/>
                <w:b w:val="false"/>
                <w:i w:val="false"/>
                <w:color w:val="000000"/>
                <w:sz w:val="20"/>
              </w:rPr>
              <w:t>
орналасқан жері</w:t>
            </w:r>
            <w:r>
              <w:br/>
            </w:r>
            <w:r>
              <w:rPr>
                <w:rFonts w:ascii="Times New Roman"/>
                <w:b w:val="false"/>
                <w:i w:val="false"/>
                <w:color w:val="000000"/>
                <w:sz w:val="20"/>
              </w:rPr>
              <w:t>
бөлімшелері</w:t>
            </w:r>
            <w:r>
              <w:br/>
            </w:r>
            <w:r>
              <w:rPr>
                <w:rFonts w:ascii="Times New Roman"/>
                <w:b w:val="false"/>
                <w:i w:val="false"/>
                <w:color w:val="000000"/>
                <w:sz w:val="20"/>
              </w:rPr>
              <w:t>
жұмыс тәртібі</w:t>
            </w:r>
            <w:r>
              <w:br/>
            </w:r>
            <w:r>
              <w:rPr>
                <w:rFonts w:ascii="Times New Roman"/>
                <w:b w:val="false"/>
                <w:i w:val="false"/>
                <w:color w:val="000000"/>
                <w:sz w:val="20"/>
              </w:rPr>
              <w:t>
халықпен жұмыс істеу бойынша байланыс телефондары</w:t>
            </w:r>
            <w:r>
              <w:br/>
            </w:r>
            <w:r>
              <w:rPr>
                <w:rFonts w:ascii="Times New Roman"/>
                <w:b w:val="false"/>
                <w:i w:val="false"/>
                <w:color w:val="000000"/>
                <w:sz w:val="20"/>
              </w:rPr>
              <w:t>
ресми сайты</w:t>
            </w:r>
            <w:r>
              <w:br/>
            </w:r>
            <w:r>
              <w:rPr>
                <w:rFonts w:ascii="Times New Roman"/>
                <w:b w:val="false"/>
                <w:i w:val="false"/>
                <w:color w:val="000000"/>
                <w:sz w:val="20"/>
              </w:rPr>
              <w:t>
электрондық поштаның мекенжайы</w:t>
            </w:r>
            <w:r>
              <w:br/>
            </w:r>
            <w:r>
              <w:rPr>
                <w:rFonts w:ascii="Times New Roman"/>
                <w:b w:val="false"/>
                <w:i w:val="false"/>
                <w:color w:val="000000"/>
                <w:sz w:val="20"/>
              </w:rPr>
              <w:t>
басшының аты-жөні</w:t>
            </w:r>
            <w:r>
              <w:br/>
            </w:r>
            <w:r>
              <w:rPr>
                <w:rFonts w:ascii="Times New Roman"/>
                <w:b w:val="false"/>
                <w:i w:val="false"/>
                <w:color w:val="000000"/>
                <w:sz w:val="20"/>
              </w:rPr>
              <w:t>
жеке және заңды тұлғаларға көрсетілетін қызмет түрлерінің көрсетілген байланыс деректері және көрсету тәртібі</w:t>
            </w:r>
            <w:r>
              <w:br/>
            </w:r>
            <w:r>
              <w:rPr>
                <w:rFonts w:ascii="Times New Roman"/>
                <w:b w:val="false"/>
                <w:i w:val="false"/>
                <w:color w:val="000000"/>
                <w:sz w:val="20"/>
              </w:rPr>
              <w:t>
геолокация</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5-і күніне дейін</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1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және тұрғын уй-коммуналдық шаруашылық басқармасы" мемлекеттік мекемесінің басшысы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3"/>
          <w:p>
            <w:pPr>
              <w:spacing w:after="20"/>
              <w:ind w:left="20"/>
              <w:jc w:val="both"/>
            </w:pPr>
            <w:r>
              <w:rPr>
                <w:rFonts w:ascii="Times New Roman"/>
                <w:b w:val="false"/>
                <w:i w:val="false"/>
                <w:color w:val="000000"/>
                <w:sz w:val="20"/>
              </w:rPr>
              <w:t>
11.</w:t>
            </w:r>
          </w:p>
          <w:bookmarkEnd w:id="13"/>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Қоқысты шығару нысандары туралы деректер </w:t>
            </w:r>
            <w:r>
              <w:br/>
            </w:r>
            <w:r>
              <w:rPr>
                <w:rFonts w:ascii="Times New Roman"/>
                <w:b w:val="false"/>
                <w:i w:val="false"/>
                <w:color w:val="000000"/>
                <w:sz w:val="20"/>
              </w:rPr>
              <w:t>
атауы</w:t>
            </w:r>
            <w:r>
              <w:br/>
            </w:r>
            <w:r>
              <w:rPr>
                <w:rFonts w:ascii="Times New Roman"/>
                <w:b w:val="false"/>
                <w:i w:val="false"/>
                <w:color w:val="000000"/>
                <w:sz w:val="20"/>
              </w:rPr>
              <w:t>
орналасқан жері</w:t>
            </w:r>
            <w:r>
              <w:br/>
            </w:r>
            <w:r>
              <w:rPr>
                <w:rFonts w:ascii="Times New Roman"/>
                <w:b w:val="false"/>
                <w:i w:val="false"/>
                <w:color w:val="000000"/>
                <w:sz w:val="20"/>
              </w:rPr>
              <w:t>
бөлімшелері</w:t>
            </w:r>
            <w:r>
              <w:br/>
            </w:r>
            <w:r>
              <w:rPr>
                <w:rFonts w:ascii="Times New Roman"/>
                <w:b w:val="false"/>
                <w:i w:val="false"/>
                <w:color w:val="000000"/>
                <w:sz w:val="20"/>
              </w:rPr>
              <w:t>
жұмыс тәртібі</w:t>
            </w:r>
            <w:r>
              <w:br/>
            </w:r>
            <w:r>
              <w:rPr>
                <w:rFonts w:ascii="Times New Roman"/>
                <w:b w:val="false"/>
                <w:i w:val="false"/>
                <w:color w:val="000000"/>
                <w:sz w:val="20"/>
              </w:rPr>
              <w:t>
халықпен жұмыс істеу бойынша байланыс телефондары</w:t>
            </w:r>
            <w:r>
              <w:br/>
            </w:r>
            <w:r>
              <w:rPr>
                <w:rFonts w:ascii="Times New Roman"/>
                <w:b w:val="false"/>
                <w:i w:val="false"/>
                <w:color w:val="000000"/>
                <w:sz w:val="20"/>
              </w:rPr>
              <w:t>
ресми сайты</w:t>
            </w:r>
            <w:r>
              <w:br/>
            </w:r>
            <w:r>
              <w:rPr>
                <w:rFonts w:ascii="Times New Roman"/>
                <w:b w:val="false"/>
                <w:i w:val="false"/>
                <w:color w:val="000000"/>
                <w:sz w:val="20"/>
              </w:rPr>
              <w:t>
электрондық поштаның мекенжайы</w:t>
            </w:r>
            <w:r>
              <w:br/>
            </w:r>
            <w:r>
              <w:rPr>
                <w:rFonts w:ascii="Times New Roman"/>
                <w:b w:val="false"/>
                <w:i w:val="false"/>
                <w:color w:val="000000"/>
                <w:sz w:val="20"/>
              </w:rPr>
              <w:t>
басшының аты-жөні</w:t>
            </w:r>
            <w:r>
              <w:br/>
            </w:r>
            <w:r>
              <w:rPr>
                <w:rFonts w:ascii="Times New Roman"/>
                <w:b w:val="false"/>
                <w:i w:val="false"/>
                <w:color w:val="000000"/>
                <w:sz w:val="20"/>
              </w:rPr>
              <w:t>
жеке және заңды тұлғаларға көрсетілетін қызмет түрлерінің көрсетілген байланыс деректері және көрсету тәртібі</w:t>
            </w:r>
            <w:r>
              <w:br/>
            </w:r>
            <w:r>
              <w:rPr>
                <w:rFonts w:ascii="Times New Roman"/>
                <w:b w:val="false"/>
                <w:i w:val="false"/>
                <w:color w:val="000000"/>
                <w:sz w:val="20"/>
              </w:rPr>
              <w:t>
геолокация</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тоқсан сайын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5-і күніне дейін</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4"/>
          <w:p>
            <w:pPr>
              <w:spacing w:after="20"/>
              <w:ind w:left="20"/>
              <w:jc w:val="both"/>
            </w:pPr>
            <w:r>
              <w:rPr>
                <w:rFonts w:ascii="Times New Roman"/>
                <w:b w:val="false"/>
                <w:i w:val="false"/>
                <w:color w:val="000000"/>
                <w:sz w:val="20"/>
              </w:rPr>
              <w:t>
12.</w:t>
            </w:r>
          </w:p>
          <w:bookmarkEnd w:id="14"/>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Пәтер иелерінің кооперативі тізімі </w:t>
            </w:r>
            <w:r>
              <w:br/>
            </w:r>
            <w:r>
              <w:rPr>
                <w:rFonts w:ascii="Times New Roman"/>
                <w:b w:val="false"/>
                <w:i w:val="false"/>
                <w:color w:val="000000"/>
                <w:sz w:val="20"/>
              </w:rPr>
              <w:t>
атауы</w:t>
            </w:r>
            <w:r>
              <w:br/>
            </w:r>
            <w:r>
              <w:rPr>
                <w:rFonts w:ascii="Times New Roman"/>
                <w:b w:val="false"/>
                <w:i w:val="false"/>
                <w:color w:val="000000"/>
                <w:sz w:val="20"/>
              </w:rPr>
              <w:t>
орналасқан жері</w:t>
            </w:r>
            <w:r>
              <w:br/>
            </w:r>
            <w:r>
              <w:rPr>
                <w:rFonts w:ascii="Times New Roman"/>
                <w:b w:val="false"/>
                <w:i w:val="false"/>
                <w:color w:val="000000"/>
                <w:sz w:val="20"/>
              </w:rPr>
              <w:t>
жұмыс тәртібі</w:t>
            </w:r>
            <w:r>
              <w:br/>
            </w:r>
            <w:r>
              <w:rPr>
                <w:rFonts w:ascii="Times New Roman"/>
                <w:b w:val="false"/>
                <w:i w:val="false"/>
                <w:color w:val="000000"/>
                <w:sz w:val="20"/>
              </w:rPr>
              <w:t>
халықпен жұмыс істеу бойынша байланыс телефондары</w:t>
            </w:r>
            <w:r>
              <w:br/>
            </w:r>
            <w:r>
              <w:rPr>
                <w:rFonts w:ascii="Times New Roman"/>
                <w:b w:val="false"/>
                <w:i w:val="false"/>
                <w:color w:val="000000"/>
                <w:sz w:val="20"/>
              </w:rPr>
              <w:t>
геолокация</w:t>
            </w:r>
            <w:r>
              <w:br/>
            </w:r>
            <w:r>
              <w:rPr>
                <w:rFonts w:ascii="Times New Roman"/>
                <w:b w:val="false"/>
                <w:i w:val="false"/>
                <w:color w:val="000000"/>
                <w:sz w:val="20"/>
              </w:rPr>
              <w:t>
тұрғын/тұрғын емес үйлерге байлау</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тоқсан сайын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5-і күніне дейін</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1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және тұрғын уй-коммуналдық шаруашылық басқармасы" мемлекеттік мекемесінің басшысы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5"/>
          <w:p>
            <w:pPr>
              <w:spacing w:after="20"/>
              <w:ind w:left="20"/>
              <w:jc w:val="both"/>
            </w:pPr>
            <w:r>
              <w:rPr>
                <w:rFonts w:ascii="Times New Roman"/>
                <w:b w:val="false"/>
                <w:i w:val="false"/>
                <w:color w:val="000000"/>
                <w:sz w:val="20"/>
              </w:rPr>
              <w:t>
13.</w:t>
            </w:r>
          </w:p>
          <w:bookmarkEnd w:id="15"/>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газдың тарифтері</w:t>
            </w: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5-і күніне дейін</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6"/>
          <w:p>
            <w:pPr>
              <w:spacing w:after="20"/>
              <w:ind w:left="20"/>
              <w:jc w:val="both"/>
            </w:pPr>
            <w:r>
              <w:rPr>
                <w:rFonts w:ascii="Times New Roman"/>
                <w:b w:val="false"/>
                <w:i w:val="false"/>
                <w:color w:val="000000"/>
                <w:sz w:val="20"/>
              </w:rPr>
              <w:t>
14.</w:t>
            </w:r>
          </w:p>
          <w:bookmarkEnd w:id="16"/>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Энергиямен жабдықтаудың тарифтері</w:t>
            </w: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5-і күніне дейін</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17"/>
          <w:p>
            <w:pPr>
              <w:spacing w:after="20"/>
              <w:ind w:left="20"/>
              <w:jc w:val="both"/>
            </w:pPr>
            <w:r>
              <w:rPr>
                <w:rFonts w:ascii="Times New Roman"/>
                <w:b w:val="false"/>
                <w:i w:val="false"/>
                <w:color w:val="000000"/>
                <w:sz w:val="20"/>
              </w:rPr>
              <w:t>
15.</w:t>
            </w:r>
          </w:p>
          <w:bookmarkEnd w:id="17"/>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жабдықтаудың тарифтері</w:t>
            </w: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5-і күніне дейін</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18"/>
          <w:p>
            <w:pPr>
              <w:spacing w:after="20"/>
              <w:ind w:left="20"/>
              <w:jc w:val="both"/>
            </w:pPr>
            <w:r>
              <w:rPr>
                <w:rFonts w:ascii="Times New Roman"/>
                <w:b w:val="false"/>
                <w:i w:val="false"/>
                <w:color w:val="000000"/>
                <w:sz w:val="20"/>
              </w:rPr>
              <w:t>
16.</w:t>
            </w:r>
          </w:p>
          <w:bookmarkEnd w:id="18"/>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энергиясының тарифтері</w:t>
            </w: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5-і күніне дейін</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19"/>
          <w:p>
            <w:pPr>
              <w:spacing w:after="20"/>
              <w:ind w:left="20"/>
              <w:jc w:val="both"/>
            </w:pPr>
            <w:r>
              <w:rPr>
                <w:rFonts w:ascii="Times New Roman"/>
                <w:b w:val="false"/>
                <w:i w:val="false"/>
                <w:color w:val="000000"/>
                <w:sz w:val="20"/>
              </w:rPr>
              <w:t>
17.</w:t>
            </w:r>
          </w:p>
          <w:bookmarkEnd w:id="19"/>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тартудың тарифтері</w:t>
            </w: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тоқсан сайын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5-і күніне дейін</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0"/>
          <w:p>
            <w:pPr>
              <w:spacing w:after="20"/>
              <w:ind w:left="20"/>
              <w:jc w:val="both"/>
            </w:pPr>
            <w:r>
              <w:rPr>
                <w:rFonts w:ascii="Times New Roman"/>
                <w:b w:val="false"/>
                <w:i w:val="false"/>
                <w:color w:val="000000"/>
                <w:sz w:val="20"/>
              </w:rPr>
              <w:t>
18.</w:t>
            </w:r>
          </w:p>
          <w:bookmarkEnd w:id="20"/>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шығарудың тарифтері</w:t>
            </w: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5-і күніне дейін</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1"/>
          <w:p>
            <w:pPr>
              <w:spacing w:after="20"/>
              <w:ind w:left="20"/>
              <w:jc w:val="both"/>
            </w:pPr>
            <w:r>
              <w:rPr>
                <w:rFonts w:ascii="Times New Roman"/>
                <w:b w:val="false"/>
                <w:i w:val="false"/>
                <w:color w:val="000000"/>
                <w:sz w:val="20"/>
              </w:rPr>
              <w:t>
19.</w:t>
            </w:r>
          </w:p>
          <w:bookmarkEnd w:id="21"/>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Жөңдеу жұмыстары бойынша жоспарлар</w:t>
            </w: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тоқсан сайын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5-і күніне дейін</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2"/>
          <w:p>
            <w:pPr>
              <w:spacing w:after="20"/>
              <w:ind w:left="20"/>
              <w:jc w:val="both"/>
            </w:pPr>
            <w:r>
              <w:rPr>
                <w:rFonts w:ascii="Times New Roman"/>
                <w:b w:val="false"/>
                <w:i w:val="false"/>
                <w:color w:val="000000"/>
                <w:sz w:val="20"/>
              </w:rPr>
              <w:t>
20.</w:t>
            </w:r>
          </w:p>
          <w:bookmarkEnd w:id="22"/>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суды өшіру бойынша жоспарлар</w:t>
            </w: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жартыжылдықта бір рет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5-і күніне дейін</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1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және тұрғын уй-коммуналдық шаруашылық басқармасы" мемлекеттік мекемесінің басшысы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3"/>
          <w:p>
            <w:pPr>
              <w:spacing w:after="20"/>
              <w:ind w:left="20"/>
              <w:jc w:val="both"/>
            </w:pPr>
            <w:r>
              <w:rPr>
                <w:rFonts w:ascii="Times New Roman"/>
                <w:b w:val="false"/>
                <w:i w:val="false"/>
                <w:color w:val="000000"/>
                <w:sz w:val="20"/>
              </w:rPr>
              <w:t>
21.</w:t>
            </w:r>
          </w:p>
          <w:bookmarkEnd w:id="23"/>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коммуналдық қызметтердің байланыс ақпараты</w:t>
            </w:r>
            <w:r>
              <w:br/>
            </w:r>
            <w:r>
              <w:rPr>
                <w:rFonts w:ascii="Times New Roman"/>
                <w:b w:val="false"/>
                <w:i w:val="false"/>
                <w:color w:val="000000"/>
                <w:sz w:val="20"/>
              </w:rPr>
              <w:t>
нысан атауы</w:t>
            </w:r>
            <w:r>
              <w:br/>
            </w:r>
            <w:r>
              <w:rPr>
                <w:rFonts w:ascii="Times New Roman"/>
                <w:b w:val="false"/>
                <w:i w:val="false"/>
                <w:color w:val="000000"/>
                <w:sz w:val="20"/>
              </w:rPr>
              <w:t>
байланыстары</w:t>
            </w:r>
            <w:r>
              <w:br/>
            </w:r>
            <w:r>
              <w:rPr>
                <w:rFonts w:ascii="Times New Roman"/>
                <w:b w:val="false"/>
                <w:i w:val="false"/>
                <w:color w:val="000000"/>
                <w:sz w:val="20"/>
              </w:rPr>
              <w:t>
мекенжайы</w:t>
            </w:r>
            <w:r>
              <w:br/>
            </w:r>
            <w:r>
              <w:rPr>
                <w:rFonts w:ascii="Times New Roman"/>
                <w:b w:val="false"/>
                <w:i w:val="false"/>
                <w:color w:val="000000"/>
                <w:sz w:val="20"/>
              </w:rPr>
              <w:t>
жұмыс тәртібі</w:t>
            </w:r>
            <w:r>
              <w:br/>
            </w:r>
            <w:r>
              <w:rPr>
                <w:rFonts w:ascii="Times New Roman"/>
                <w:b w:val="false"/>
                <w:i w:val="false"/>
                <w:color w:val="000000"/>
                <w:sz w:val="20"/>
              </w:rPr>
              <w:t>
геопозиясы</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5-і күніне дейін</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4"/>
          <w:p>
            <w:pPr>
              <w:spacing w:after="20"/>
              <w:ind w:left="20"/>
              <w:jc w:val="both"/>
            </w:pPr>
            <w:r>
              <w:rPr>
                <w:rFonts w:ascii="Times New Roman"/>
                <w:b w:val="false"/>
                <w:i w:val="false"/>
                <w:color w:val="000000"/>
                <w:sz w:val="20"/>
              </w:rPr>
              <w:t>
22.</w:t>
            </w:r>
          </w:p>
          <w:bookmarkEnd w:id="24"/>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Автопарктер туралы деректер </w:t>
            </w:r>
            <w:r>
              <w:br/>
            </w:r>
            <w:r>
              <w:rPr>
                <w:rFonts w:ascii="Times New Roman"/>
                <w:b w:val="false"/>
                <w:i w:val="false"/>
                <w:color w:val="000000"/>
                <w:sz w:val="20"/>
              </w:rPr>
              <w:t>
атауы</w:t>
            </w:r>
            <w:r>
              <w:br/>
            </w:r>
            <w:r>
              <w:rPr>
                <w:rFonts w:ascii="Times New Roman"/>
                <w:b w:val="false"/>
                <w:i w:val="false"/>
                <w:color w:val="000000"/>
                <w:sz w:val="20"/>
              </w:rPr>
              <w:t>
орналасқан жері</w:t>
            </w:r>
            <w:r>
              <w:br/>
            </w:r>
            <w:r>
              <w:rPr>
                <w:rFonts w:ascii="Times New Roman"/>
                <w:b w:val="false"/>
                <w:i w:val="false"/>
                <w:color w:val="000000"/>
                <w:sz w:val="20"/>
              </w:rPr>
              <w:t>
бөлімшелері</w:t>
            </w:r>
            <w:r>
              <w:br/>
            </w:r>
            <w:r>
              <w:rPr>
                <w:rFonts w:ascii="Times New Roman"/>
                <w:b w:val="false"/>
                <w:i w:val="false"/>
                <w:color w:val="000000"/>
                <w:sz w:val="20"/>
              </w:rPr>
              <w:t>
жұмыс тәртібі</w:t>
            </w:r>
            <w:r>
              <w:br/>
            </w:r>
            <w:r>
              <w:rPr>
                <w:rFonts w:ascii="Times New Roman"/>
                <w:b w:val="false"/>
                <w:i w:val="false"/>
                <w:color w:val="000000"/>
                <w:sz w:val="20"/>
              </w:rPr>
              <w:t>
халықпен жұмыс істеу бойынша байланыс телефондары</w:t>
            </w:r>
            <w:r>
              <w:br/>
            </w:r>
            <w:r>
              <w:rPr>
                <w:rFonts w:ascii="Times New Roman"/>
                <w:b w:val="false"/>
                <w:i w:val="false"/>
                <w:color w:val="000000"/>
                <w:sz w:val="20"/>
              </w:rPr>
              <w:t>
ресми сайты</w:t>
            </w:r>
            <w:r>
              <w:br/>
            </w:r>
            <w:r>
              <w:rPr>
                <w:rFonts w:ascii="Times New Roman"/>
                <w:b w:val="false"/>
                <w:i w:val="false"/>
                <w:color w:val="000000"/>
                <w:sz w:val="20"/>
              </w:rPr>
              <w:t>
электрондық поштаның мекенжайы</w:t>
            </w:r>
            <w:r>
              <w:br/>
            </w:r>
            <w:r>
              <w:rPr>
                <w:rFonts w:ascii="Times New Roman"/>
                <w:b w:val="false"/>
                <w:i w:val="false"/>
                <w:color w:val="000000"/>
                <w:sz w:val="20"/>
              </w:rPr>
              <w:t>
басшының аты-жөні</w:t>
            </w:r>
            <w:r>
              <w:br/>
            </w:r>
            <w:r>
              <w:rPr>
                <w:rFonts w:ascii="Times New Roman"/>
                <w:b w:val="false"/>
                <w:i w:val="false"/>
                <w:color w:val="000000"/>
                <w:sz w:val="20"/>
              </w:rPr>
              <w:t>
жеке және заңды тұлғаларға көрсетілетін қызмет түрлерінің көрсетілген байланыс деректері және көрсету тәртібі</w:t>
            </w:r>
            <w:r>
              <w:br/>
            </w:r>
            <w:r>
              <w:rPr>
                <w:rFonts w:ascii="Times New Roman"/>
                <w:b w:val="false"/>
                <w:i w:val="false"/>
                <w:color w:val="000000"/>
                <w:sz w:val="20"/>
              </w:rPr>
              <w:t>
геолокация</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жартыжылдықта бір рет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5-і күніне дейін</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1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 көлігі және автомобиль жолдары басқармасы" мемлекеттік мекемесінің басшысы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5"/>
          <w:p>
            <w:pPr>
              <w:spacing w:after="20"/>
              <w:ind w:left="20"/>
              <w:jc w:val="both"/>
            </w:pPr>
            <w:r>
              <w:rPr>
                <w:rFonts w:ascii="Times New Roman"/>
                <w:b w:val="false"/>
                <w:i w:val="false"/>
                <w:color w:val="000000"/>
                <w:sz w:val="20"/>
              </w:rPr>
              <w:t>
23.</w:t>
            </w:r>
          </w:p>
          <w:bookmarkEnd w:id="25"/>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Автовокзалдар туралы деректер </w:t>
            </w:r>
            <w:r>
              <w:br/>
            </w:r>
            <w:r>
              <w:rPr>
                <w:rFonts w:ascii="Times New Roman"/>
                <w:b w:val="false"/>
                <w:i w:val="false"/>
                <w:color w:val="000000"/>
                <w:sz w:val="20"/>
              </w:rPr>
              <w:t>
атауы</w:t>
            </w:r>
            <w:r>
              <w:br/>
            </w:r>
            <w:r>
              <w:rPr>
                <w:rFonts w:ascii="Times New Roman"/>
                <w:b w:val="false"/>
                <w:i w:val="false"/>
                <w:color w:val="000000"/>
                <w:sz w:val="20"/>
              </w:rPr>
              <w:t>
орналасқан жері</w:t>
            </w:r>
            <w:r>
              <w:br/>
            </w:r>
            <w:r>
              <w:rPr>
                <w:rFonts w:ascii="Times New Roman"/>
                <w:b w:val="false"/>
                <w:i w:val="false"/>
                <w:color w:val="000000"/>
                <w:sz w:val="20"/>
              </w:rPr>
              <w:t>
бөлімшелері</w:t>
            </w:r>
            <w:r>
              <w:br/>
            </w:r>
            <w:r>
              <w:rPr>
                <w:rFonts w:ascii="Times New Roman"/>
                <w:b w:val="false"/>
                <w:i w:val="false"/>
                <w:color w:val="000000"/>
                <w:sz w:val="20"/>
              </w:rPr>
              <w:t>
жұмыс тәртібі</w:t>
            </w:r>
            <w:r>
              <w:br/>
            </w:r>
            <w:r>
              <w:rPr>
                <w:rFonts w:ascii="Times New Roman"/>
                <w:b w:val="false"/>
                <w:i w:val="false"/>
                <w:color w:val="000000"/>
                <w:sz w:val="20"/>
              </w:rPr>
              <w:t>
халықпен жұмыс істеу бойынша байланыс телефондары</w:t>
            </w:r>
            <w:r>
              <w:br/>
            </w:r>
            <w:r>
              <w:rPr>
                <w:rFonts w:ascii="Times New Roman"/>
                <w:b w:val="false"/>
                <w:i w:val="false"/>
                <w:color w:val="000000"/>
                <w:sz w:val="20"/>
              </w:rPr>
              <w:t>
ресми сайты</w:t>
            </w:r>
            <w:r>
              <w:br/>
            </w:r>
            <w:r>
              <w:rPr>
                <w:rFonts w:ascii="Times New Roman"/>
                <w:b w:val="false"/>
                <w:i w:val="false"/>
                <w:color w:val="000000"/>
                <w:sz w:val="20"/>
              </w:rPr>
              <w:t>
электрондық поштаның мекенжайы</w:t>
            </w:r>
            <w:r>
              <w:br/>
            </w:r>
            <w:r>
              <w:rPr>
                <w:rFonts w:ascii="Times New Roman"/>
                <w:b w:val="false"/>
                <w:i w:val="false"/>
                <w:color w:val="000000"/>
                <w:sz w:val="20"/>
              </w:rPr>
              <w:t>
басшының аты-жөні</w:t>
            </w:r>
            <w:r>
              <w:br/>
            </w:r>
            <w:r>
              <w:rPr>
                <w:rFonts w:ascii="Times New Roman"/>
                <w:b w:val="false"/>
                <w:i w:val="false"/>
                <w:color w:val="000000"/>
                <w:sz w:val="20"/>
              </w:rPr>
              <w:t>
жеке және заңды тұлғаларға көрсетілетін қызмет түрлерінің көрсетілген байланыс деректері және көрсету тәртібі</w:t>
            </w:r>
            <w:r>
              <w:br/>
            </w:r>
            <w:r>
              <w:rPr>
                <w:rFonts w:ascii="Times New Roman"/>
                <w:b w:val="false"/>
                <w:i w:val="false"/>
                <w:color w:val="000000"/>
                <w:sz w:val="20"/>
              </w:rPr>
              <w:t>
геолокация</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5-і күніне дейін</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6"/>
          <w:p>
            <w:pPr>
              <w:spacing w:after="20"/>
              <w:ind w:left="20"/>
              <w:jc w:val="both"/>
            </w:pPr>
            <w:r>
              <w:rPr>
                <w:rFonts w:ascii="Times New Roman"/>
                <w:b w:val="false"/>
                <w:i w:val="false"/>
                <w:color w:val="000000"/>
                <w:sz w:val="20"/>
              </w:rPr>
              <w:t>
24.</w:t>
            </w:r>
          </w:p>
          <w:bookmarkEnd w:id="26"/>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 жол вокзалдар туралы деректер </w:t>
            </w:r>
            <w:r>
              <w:br/>
            </w:r>
            <w:r>
              <w:rPr>
                <w:rFonts w:ascii="Times New Roman"/>
                <w:b w:val="false"/>
                <w:i w:val="false"/>
                <w:color w:val="000000"/>
                <w:sz w:val="20"/>
              </w:rPr>
              <w:t>
атауы</w:t>
            </w:r>
            <w:r>
              <w:br/>
            </w:r>
            <w:r>
              <w:rPr>
                <w:rFonts w:ascii="Times New Roman"/>
                <w:b w:val="false"/>
                <w:i w:val="false"/>
                <w:color w:val="000000"/>
                <w:sz w:val="20"/>
              </w:rPr>
              <w:t>
орналасқан жері</w:t>
            </w:r>
            <w:r>
              <w:br/>
            </w:r>
            <w:r>
              <w:rPr>
                <w:rFonts w:ascii="Times New Roman"/>
                <w:b w:val="false"/>
                <w:i w:val="false"/>
                <w:color w:val="000000"/>
                <w:sz w:val="20"/>
              </w:rPr>
              <w:t>
бөлімшелері</w:t>
            </w:r>
            <w:r>
              <w:br/>
            </w:r>
            <w:r>
              <w:rPr>
                <w:rFonts w:ascii="Times New Roman"/>
                <w:b w:val="false"/>
                <w:i w:val="false"/>
                <w:color w:val="000000"/>
                <w:sz w:val="20"/>
              </w:rPr>
              <w:t>
жұмыс тәртібі</w:t>
            </w:r>
            <w:r>
              <w:br/>
            </w:r>
            <w:r>
              <w:rPr>
                <w:rFonts w:ascii="Times New Roman"/>
                <w:b w:val="false"/>
                <w:i w:val="false"/>
                <w:color w:val="000000"/>
                <w:sz w:val="20"/>
              </w:rPr>
              <w:t>
халықпен жұмыс істеу бойынша байланыс телефондары</w:t>
            </w:r>
            <w:r>
              <w:br/>
            </w:r>
            <w:r>
              <w:rPr>
                <w:rFonts w:ascii="Times New Roman"/>
                <w:b w:val="false"/>
                <w:i w:val="false"/>
                <w:color w:val="000000"/>
                <w:sz w:val="20"/>
              </w:rPr>
              <w:t>
ресми сайты</w:t>
            </w:r>
            <w:r>
              <w:br/>
            </w:r>
            <w:r>
              <w:rPr>
                <w:rFonts w:ascii="Times New Roman"/>
                <w:b w:val="false"/>
                <w:i w:val="false"/>
                <w:color w:val="000000"/>
                <w:sz w:val="20"/>
              </w:rPr>
              <w:t>
электрондық поштаның мекенжайы</w:t>
            </w:r>
            <w:r>
              <w:br/>
            </w:r>
            <w:r>
              <w:rPr>
                <w:rFonts w:ascii="Times New Roman"/>
                <w:b w:val="false"/>
                <w:i w:val="false"/>
                <w:color w:val="000000"/>
                <w:sz w:val="20"/>
              </w:rPr>
              <w:t>
басшының аты-жөні</w:t>
            </w:r>
            <w:r>
              <w:br/>
            </w:r>
            <w:r>
              <w:rPr>
                <w:rFonts w:ascii="Times New Roman"/>
                <w:b w:val="false"/>
                <w:i w:val="false"/>
                <w:color w:val="000000"/>
                <w:sz w:val="20"/>
              </w:rPr>
              <w:t>
жеке және заңды тұлғаларға көрсетілетін қызмет түрлерінің көрсетілген байланыс деректері және көрсету тәртібі</w:t>
            </w:r>
            <w:r>
              <w:br/>
            </w:r>
            <w:r>
              <w:rPr>
                <w:rFonts w:ascii="Times New Roman"/>
                <w:b w:val="false"/>
                <w:i w:val="false"/>
                <w:color w:val="000000"/>
                <w:sz w:val="20"/>
              </w:rPr>
              <w:t>
геолокация</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5-і күніне дейін</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1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 көлігі және автомобиль жолдары басқармасы" мемлекеттік мекемесінің басшысы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27"/>
          <w:p>
            <w:pPr>
              <w:spacing w:after="20"/>
              <w:ind w:left="20"/>
              <w:jc w:val="both"/>
            </w:pPr>
            <w:r>
              <w:rPr>
                <w:rFonts w:ascii="Times New Roman"/>
                <w:b w:val="false"/>
                <w:i w:val="false"/>
                <w:color w:val="000000"/>
                <w:sz w:val="20"/>
              </w:rPr>
              <w:t>
25.</w:t>
            </w:r>
          </w:p>
          <w:bookmarkEnd w:id="27"/>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Әуежайлар туралы деректер </w:t>
            </w:r>
            <w:r>
              <w:br/>
            </w:r>
            <w:r>
              <w:rPr>
                <w:rFonts w:ascii="Times New Roman"/>
                <w:b w:val="false"/>
                <w:i w:val="false"/>
                <w:color w:val="000000"/>
                <w:sz w:val="20"/>
              </w:rPr>
              <w:t>
атауы</w:t>
            </w:r>
            <w:r>
              <w:br/>
            </w:r>
            <w:r>
              <w:rPr>
                <w:rFonts w:ascii="Times New Roman"/>
                <w:b w:val="false"/>
                <w:i w:val="false"/>
                <w:color w:val="000000"/>
                <w:sz w:val="20"/>
              </w:rPr>
              <w:t>
орналасқан жері</w:t>
            </w:r>
            <w:r>
              <w:br/>
            </w:r>
            <w:r>
              <w:rPr>
                <w:rFonts w:ascii="Times New Roman"/>
                <w:b w:val="false"/>
                <w:i w:val="false"/>
                <w:color w:val="000000"/>
                <w:sz w:val="20"/>
              </w:rPr>
              <w:t>
бөлімшелері</w:t>
            </w:r>
            <w:r>
              <w:br/>
            </w:r>
            <w:r>
              <w:rPr>
                <w:rFonts w:ascii="Times New Roman"/>
                <w:b w:val="false"/>
                <w:i w:val="false"/>
                <w:color w:val="000000"/>
                <w:sz w:val="20"/>
              </w:rPr>
              <w:t>
жұмыс тәртібі</w:t>
            </w:r>
            <w:r>
              <w:br/>
            </w:r>
            <w:r>
              <w:rPr>
                <w:rFonts w:ascii="Times New Roman"/>
                <w:b w:val="false"/>
                <w:i w:val="false"/>
                <w:color w:val="000000"/>
                <w:sz w:val="20"/>
              </w:rPr>
              <w:t>
халықпен жұмыс істеу бойынша байланыс телефондары</w:t>
            </w:r>
            <w:r>
              <w:br/>
            </w:r>
            <w:r>
              <w:rPr>
                <w:rFonts w:ascii="Times New Roman"/>
                <w:b w:val="false"/>
                <w:i w:val="false"/>
                <w:color w:val="000000"/>
                <w:sz w:val="20"/>
              </w:rPr>
              <w:t>
ресми сайты</w:t>
            </w:r>
            <w:r>
              <w:br/>
            </w:r>
            <w:r>
              <w:rPr>
                <w:rFonts w:ascii="Times New Roman"/>
                <w:b w:val="false"/>
                <w:i w:val="false"/>
                <w:color w:val="000000"/>
                <w:sz w:val="20"/>
              </w:rPr>
              <w:t>
электрондық поштаның мекенжайы</w:t>
            </w:r>
            <w:r>
              <w:br/>
            </w:r>
            <w:r>
              <w:rPr>
                <w:rFonts w:ascii="Times New Roman"/>
                <w:b w:val="false"/>
                <w:i w:val="false"/>
                <w:color w:val="000000"/>
                <w:sz w:val="20"/>
              </w:rPr>
              <w:t>
басшының аты-жөні</w:t>
            </w:r>
            <w:r>
              <w:br/>
            </w:r>
            <w:r>
              <w:rPr>
                <w:rFonts w:ascii="Times New Roman"/>
                <w:b w:val="false"/>
                <w:i w:val="false"/>
                <w:color w:val="000000"/>
                <w:sz w:val="20"/>
              </w:rPr>
              <w:t>
жеке және заңды тұлғаларға көрсетілетін қызмет түрлерінің көрсетілген байланыс деректері және көрсету тәртібі</w:t>
            </w:r>
            <w:r>
              <w:br/>
            </w:r>
            <w:r>
              <w:rPr>
                <w:rFonts w:ascii="Times New Roman"/>
                <w:b w:val="false"/>
                <w:i w:val="false"/>
                <w:color w:val="000000"/>
                <w:sz w:val="20"/>
              </w:rPr>
              <w:t>
геолокация</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5-і күніне дейін</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28"/>
          <w:p>
            <w:pPr>
              <w:spacing w:after="20"/>
              <w:ind w:left="20"/>
              <w:jc w:val="both"/>
            </w:pPr>
            <w:r>
              <w:rPr>
                <w:rFonts w:ascii="Times New Roman"/>
                <w:b w:val="false"/>
                <w:i w:val="false"/>
                <w:color w:val="000000"/>
                <w:sz w:val="20"/>
              </w:rPr>
              <w:t>
26.</w:t>
            </w:r>
          </w:p>
          <w:bookmarkEnd w:id="28"/>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 көліктердің, темір жол көліктердің, қалалық автокөліктердің бағыттары туралы деректер </w:t>
            </w:r>
            <w:r>
              <w:br/>
            </w:r>
            <w:r>
              <w:rPr>
                <w:rFonts w:ascii="Times New Roman"/>
                <w:b w:val="false"/>
                <w:i w:val="false"/>
                <w:color w:val="000000"/>
                <w:sz w:val="20"/>
              </w:rPr>
              <w:t>
бағыт</w:t>
            </w:r>
            <w:r>
              <w:br/>
            </w:r>
            <w:r>
              <w:rPr>
                <w:rFonts w:ascii="Times New Roman"/>
                <w:b w:val="false"/>
                <w:i w:val="false"/>
                <w:color w:val="000000"/>
                <w:sz w:val="20"/>
              </w:rPr>
              <w:t>
бағыт схемасы</w:t>
            </w:r>
            <w:r>
              <w:br/>
            </w:r>
            <w:r>
              <w:rPr>
                <w:rFonts w:ascii="Times New Roman"/>
                <w:b w:val="false"/>
                <w:i w:val="false"/>
                <w:color w:val="000000"/>
                <w:sz w:val="20"/>
              </w:rPr>
              <w:t>
бекеттер/аялдамалар атаулары және т.б.</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5-і күніне дейін</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1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 көлігі және автомобиль жолдары басқармасы" мемлекеттік мекемесінің басшысы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29"/>
          <w:p>
            <w:pPr>
              <w:spacing w:after="20"/>
              <w:ind w:left="20"/>
              <w:jc w:val="both"/>
            </w:pPr>
            <w:r>
              <w:rPr>
                <w:rFonts w:ascii="Times New Roman"/>
                <w:b w:val="false"/>
                <w:i w:val="false"/>
                <w:color w:val="000000"/>
                <w:sz w:val="20"/>
              </w:rPr>
              <w:t>
27.</w:t>
            </w:r>
          </w:p>
          <w:bookmarkEnd w:id="29"/>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салу нысандары туралы деректер </w:t>
            </w:r>
            <w:r>
              <w:br/>
            </w:r>
            <w:r>
              <w:rPr>
                <w:rFonts w:ascii="Times New Roman"/>
                <w:b w:val="false"/>
                <w:i w:val="false"/>
                <w:color w:val="000000"/>
                <w:sz w:val="20"/>
              </w:rPr>
              <w:t>
атауы</w:t>
            </w:r>
            <w:r>
              <w:br/>
            </w:r>
            <w:r>
              <w:rPr>
                <w:rFonts w:ascii="Times New Roman"/>
                <w:b w:val="false"/>
                <w:i w:val="false"/>
                <w:color w:val="000000"/>
                <w:sz w:val="20"/>
              </w:rPr>
              <w:t>
орналасқан жері</w:t>
            </w:r>
            <w:r>
              <w:br/>
            </w:r>
            <w:r>
              <w:rPr>
                <w:rFonts w:ascii="Times New Roman"/>
                <w:b w:val="false"/>
                <w:i w:val="false"/>
                <w:color w:val="000000"/>
                <w:sz w:val="20"/>
              </w:rPr>
              <w:t>
бөлімшелері</w:t>
            </w:r>
            <w:r>
              <w:br/>
            </w:r>
            <w:r>
              <w:rPr>
                <w:rFonts w:ascii="Times New Roman"/>
                <w:b w:val="false"/>
                <w:i w:val="false"/>
                <w:color w:val="000000"/>
                <w:sz w:val="20"/>
              </w:rPr>
              <w:t>
жұмыс тәртібі</w:t>
            </w:r>
            <w:r>
              <w:br/>
            </w:r>
            <w:r>
              <w:rPr>
                <w:rFonts w:ascii="Times New Roman"/>
                <w:b w:val="false"/>
                <w:i w:val="false"/>
                <w:color w:val="000000"/>
                <w:sz w:val="20"/>
              </w:rPr>
              <w:t>
халықпен жұмыс істеу бойынша байланыс телефондары</w:t>
            </w:r>
            <w:r>
              <w:br/>
            </w:r>
            <w:r>
              <w:rPr>
                <w:rFonts w:ascii="Times New Roman"/>
                <w:b w:val="false"/>
                <w:i w:val="false"/>
                <w:color w:val="000000"/>
                <w:sz w:val="20"/>
              </w:rPr>
              <w:t>
ресми сайты</w:t>
            </w:r>
            <w:r>
              <w:br/>
            </w:r>
            <w:r>
              <w:rPr>
                <w:rFonts w:ascii="Times New Roman"/>
                <w:b w:val="false"/>
                <w:i w:val="false"/>
                <w:color w:val="000000"/>
                <w:sz w:val="20"/>
              </w:rPr>
              <w:t>
электрондық поштаның мекенжайы</w:t>
            </w:r>
            <w:r>
              <w:br/>
            </w:r>
            <w:r>
              <w:rPr>
                <w:rFonts w:ascii="Times New Roman"/>
                <w:b w:val="false"/>
                <w:i w:val="false"/>
                <w:color w:val="000000"/>
                <w:sz w:val="20"/>
              </w:rPr>
              <w:t>
басшының аты-жөні</w:t>
            </w:r>
            <w:r>
              <w:br/>
            </w:r>
            <w:r>
              <w:rPr>
                <w:rFonts w:ascii="Times New Roman"/>
                <w:b w:val="false"/>
                <w:i w:val="false"/>
                <w:color w:val="000000"/>
                <w:sz w:val="20"/>
              </w:rPr>
              <w:t>
жеке және заңды тұлғаларға көрсетілетін қызмет түрлерінің көрсетілген байланыс деректері және көрсету тәртібі</w:t>
            </w:r>
            <w:r>
              <w:br/>
            </w:r>
            <w:r>
              <w:rPr>
                <w:rFonts w:ascii="Times New Roman"/>
                <w:b w:val="false"/>
                <w:i w:val="false"/>
                <w:color w:val="000000"/>
                <w:sz w:val="20"/>
              </w:rPr>
              <w:t>
геолокация</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5-і күніне дейін</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0"/>
          <w:p>
            <w:pPr>
              <w:spacing w:after="20"/>
              <w:ind w:left="20"/>
              <w:jc w:val="both"/>
            </w:pPr>
            <w:r>
              <w:rPr>
                <w:rFonts w:ascii="Times New Roman"/>
                <w:b w:val="false"/>
                <w:i w:val="false"/>
                <w:color w:val="000000"/>
                <w:sz w:val="20"/>
              </w:rPr>
              <w:t>
28.</w:t>
            </w:r>
          </w:p>
          <w:bookmarkEnd w:id="30"/>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жөндеу нысандары туралы деректер </w:t>
            </w:r>
            <w:r>
              <w:br/>
            </w:r>
            <w:r>
              <w:rPr>
                <w:rFonts w:ascii="Times New Roman"/>
                <w:b w:val="false"/>
                <w:i w:val="false"/>
                <w:color w:val="000000"/>
                <w:sz w:val="20"/>
              </w:rPr>
              <w:t>
атауы</w:t>
            </w:r>
            <w:r>
              <w:br/>
            </w:r>
            <w:r>
              <w:rPr>
                <w:rFonts w:ascii="Times New Roman"/>
                <w:b w:val="false"/>
                <w:i w:val="false"/>
                <w:color w:val="000000"/>
                <w:sz w:val="20"/>
              </w:rPr>
              <w:t>
орналасқан жері</w:t>
            </w:r>
            <w:r>
              <w:br/>
            </w:r>
            <w:r>
              <w:rPr>
                <w:rFonts w:ascii="Times New Roman"/>
                <w:b w:val="false"/>
                <w:i w:val="false"/>
                <w:color w:val="000000"/>
                <w:sz w:val="20"/>
              </w:rPr>
              <w:t>
бөлімшелері</w:t>
            </w:r>
            <w:r>
              <w:br/>
            </w:r>
            <w:r>
              <w:rPr>
                <w:rFonts w:ascii="Times New Roman"/>
                <w:b w:val="false"/>
                <w:i w:val="false"/>
                <w:color w:val="000000"/>
                <w:sz w:val="20"/>
              </w:rPr>
              <w:t>
жұмыс тәртібі</w:t>
            </w:r>
            <w:r>
              <w:br/>
            </w:r>
            <w:r>
              <w:rPr>
                <w:rFonts w:ascii="Times New Roman"/>
                <w:b w:val="false"/>
                <w:i w:val="false"/>
                <w:color w:val="000000"/>
                <w:sz w:val="20"/>
              </w:rPr>
              <w:t>
халықпен жұмыс істеу бойынша байланыс телефондары</w:t>
            </w:r>
            <w:r>
              <w:br/>
            </w:r>
            <w:r>
              <w:rPr>
                <w:rFonts w:ascii="Times New Roman"/>
                <w:b w:val="false"/>
                <w:i w:val="false"/>
                <w:color w:val="000000"/>
                <w:sz w:val="20"/>
              </w:rPr>
              <w:t>
ресми сайты</w:t>
            </w:r>
            <w:r>
              <w:br/>
            </w:r>
            <w:r>
              <w:rPr>
                <w:rFonts w:ascii="Times New Roman"/>
                <w:b w:val="false"/>
                <w:i w:val="false"/>
                <w:color w:val="000000"/>
                <w:sz w:val="20"/>
              </w:rPr>
              <w:t>
электрондық поштаның мекенжайы</w:t>
            </w:r>
            <w:r>
              <w:br/>
            </w:r>
            <w:r>
              <w:rPr>
                <w:rFonts w:ascii="Times New Roman"/>
                <w:b w:val="false"/>
                <w:i w:val="false"/>
                <w:color w:val="000000"/>
                <w:sz w:val="20"/>
              </w:rPr>
              <w:t>
басшының аты-жөні</w:t>
            </w:r>
            <w:r>
              <w:br/>
            </w:r>
            <w:r>
              <w:rPr>
                <w:rFonts w:ascii="Times New Roman"/>
                <w:b w:val="false"/>
                <w:i w:val="false"/>
                <w:color w:val="000000"/>
                <w:sz w:val="20"/>
              </w:rPr>
              <w:t>
жеке және заңды тұлғаларға көрсетілетін қызмет түрлерінің көрсетілген байланыс деректері және көрсету тәртібі</w:t>
            </w:r>
            <w:r>
              <w:br/>
            </w:r>
            <w:r>
              <w:rPr>
                <w:rFonts w:ascii="Times New Roman"/>
                <w:b w:val="false"/>
                <w:i w:val="false"/>
                <w:color w:val="000000"/>
                <w:sz w:val="20"/>
              </w:rPr>
              <w:t>
геолокация</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5-і күніне дейін</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1"/>
          <w:p>
            <w:pPr>
              <w:spacing w:after="20"/>
              <w:ind w:left="20"/>
              <w:jc w:val="both"/>
            </w:pPr>
            <w:r>
              <w:rPr>
                <w:rFonts w:ascii="Times New Roman"/>
                <w:b w:val="false"/>
                <w:i w:val="false"/>
                <w:color w:val="000000"/>
                <w:sz w:val="20"/>
              </w:rPr>
              <w:t>
29.</w:t>
            </w:r>
          </w:p>
          <w:bookmarkEnd w:id="31"/>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Жолды көріктендіру нысандары туралы деректер </w:t>
            </w:r>
            <w:r>
              <w:br/>
            </w:r>
            <w:r>
              <w:rPr>
                <w:rFonts w:ascii="Times New Roman"/>
                <w:b w:val="false"/>
                <w:i w:val="false"/>
                <w:color w:val="000000"/>
                <w:sz w:val="20"/>
              </w:rPr>
              <w:t>
атауы</w:t>
            </w:r>
            <w:r>
              <w:br/>
            </w:r>
            <w:r>
              <w:rPr>
                <w:rFonts w:ascii="Times New Roman"/>
                <w:b w:val="false"/>
                <w:i w:val="false"/>
                <w:color w:val="000000"/>
                <w:sz w:val="20"/>
              </w:rPr>
              <w:t>
орналасқан жері</w:t>
            </w:r>
            <w:r>
              <w:br/>
            </w:r>
            <w:r>
              <w:rPr>
                <w:rFonts w:ascii="Times New Roman"/>
                <w:b w:val="false"/>
                <w:i w:val="false"/>
                <w:color w:val="000000"/>
                <w:sz w:val="20"/>
              </w:rPr>
              <w:t>
бөлімшелері</w:t>
            </w:r>
            <w:r>
              <w:br/>
            </w:r>
            <w:r>
              <w:rPr>
                <w:rFonts w:ascii="Times New Roman"/>
                <w:b w:val="false"/>
                <w:i w:val="false"/>
                <w:color w:val="000000"/>
                <w:sz w:val="20"/>
              </w:rPr>
              <w:t>
жұмыс тәртібі</w:t>
            </w:r>
            <w:r>
              <w:br/>
            </w:r>
            <w:r>
              <w:rPr>
                <w:rFonts w:ascii="Times New Roman"/>
                <w:b w:val="false"/>
                <w:i w:val="false"/>
                <w:color w:val="000000"/>
                <w:sz w:val="20"/>
              </w:rPr>
              <w:t>
халықпен жұмыс істеу бойынша байланыс телефондары</w:t>
            </w:r>
            <w:r>
              <w:br/>
            </w:r>
            <w:r>
              <w:rPr>
                <w:rFonts w:ascii="Times New Roman"/>
                <w:b w:val="false"/>
                <w:i w:val="false"/>
                <w:color w:val="000000"/>
                <w:sz w:val="20"/>
              </w:rPr>
              <w:t>
ресми сайты</w:t>
            </w:r>
            <w:r>
              <w:br/>
            </w:r>
            <w:r>
              <w:rPr>
                <w:rFonts w:ascii="Times New Roman"/>
                <w:b w:val="false"/>
                <w:i w:val="false"/>
                <w:color w:val="000000"/>
                <w:sz w:val="20"/>
              </w:rPr>
              <w:t>
электрондық поштаның мекенжайы</w:t>
            </w:r>
            <w:r>
              <w:br/>
            </w:r>
            <w:r>
              <w:rPr>
                <w:rFonts w:ascii="Times New Roman"/>
                <w:b w:val="false"/>
                <w:i w:val="false"/>
                <w:color w:val="000000"/>
                <w:sz w:val="20"/>
              </w:rPr>
              <w:t>
басшының аты-жөні</w:t>
            </w:r>
            <w:r>
              <w:br/>
            </w:r>
            <w:r>
              <w:rPr>
                <w:rFonts w:ascii="Times New Roman"/>
                <w:b w:val="false"/>
                <w:i w:val="false"/>
                <w:color w:val="000000"/>
                <w:sz w:val="20"/>
              </w:rPr>
              <w:t>
жеке және заңды тұлғаларға көрсетілетін қызмет түрлерінің көрсетілген байланыс деректері және көрсету тәртібі</w:t>
            </w:r>
            <w:r>
              <w:br/>
            </w:r>
            <w:r>
              <w:rPr>
                <w:rFonts w:ascii="Times New Roman"/>
                <w:b w:val="false"/>
                <w:i w:val="false"/>
                <w:color w:val="000000"/>
                <w:sz w:val="20"/>
              </w:rPr>
              <w:t>
геолокация</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тоқсан сайын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5-і күніне дейін</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 көлігі және автомобиль жолдары басқармасы" мемлекеттік мекемесінің басшысы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2"/>
          <w:p>
            <w:pPr>
              <w:spacing w:after="20"/>
              <w:ind w:left="20"/>
              <w:jc w:val="both"/>
            </w:pPr>
            <w:r>
              <w:rPr>
                <w:rFonts w:ascii="Times New Roman"/>
                <w:b w:val="false"/>
                <w:i w:val="false"/>
                <w:color w:val="000000"/>
                <w:sz w:val="20"/>
              </w:rPr>
              <w:t>
30.</w:t>
            </w:r>
          </w:p>
          <w:bookmarkEnd w:id="32"/>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Жаяу жүргіншілер өткелдерінің тізімі </w:t>
            </w:r>
            <w:r>
              <w:br/>
            </w:r>
            <w:r>
              <w:rPr>
                <w:rFonts w:ascii="Times New Roman"/>
                <w:b w:val="false"/>
                <w:i w:val="false"/>
                <w:color w:val="000000"/>
                <w:sz w:val="20"/>
              </w:rPr>
              <w:t>
нысан атауы</w:t>
            </w:r>
            <w:r>
              <w:br/>
            </w:r>
            <w:r>
              <w:rPr>
                <w:rFonts w:ascii="Times New Roman"/>
                <w:b w:val="false"/>
                <w:i w:val="false"/>
                <w:color w:val="000000"/>
                <w:sz w:val="20"/>
              </w:rPr>
              <w:t>
мекенжайы</w:t>
            </w:r>
            <w:r>
              <w:br/>
            </w:r>
            <w:r>
              <w:rPr>
                <w:rFonts w:ascii="Times New Roman"/>
                <w:b w:val="false"/>
                <w:i w:val="false"/>
                <w:color w:val="000000"/>
                <w:sz w:val="20"/>
              </w:rPr>
              <w:t>
геопозиясы</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жартыжылдықта бір рет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5-і күніне дейін</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1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 көлігі және автомобиль жолдары басқармасы" мемлекеттік мекемесінің басшысы, "Алматы облысының Ішкі істер департаменті" мемлекеттік мекемесінің басшылары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3"/>
          <w:p>
            <w:pPr>
              <w:spacing w:after="20"/>
              <w:ind w:left="20"/>
              <w:jc w:val="both"/>
            </w:pPr>
            <w:r>
              <w:rPr>
                <w:rFonts w:ascii="Times New Roman"/>
                <w:b w:val="false"/>
                <w:i w:val="false"/>
                <w:color w:val="000000"/>
                <w:sz w:val="20"/>
              </w:rPr>
              <w:t>
31.</w:t>
            </w:r>
          </w:p>
          <w:bookmarkEnd w:id="33"/>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Фото-бейне тіркеу камералардың тізімі </w:t>
            </w:r>
            <w:r>
              <w:br/>
            </w:r>
            <w:r>
              <w:rPr>
                <w:rFonts w:ascii="Times New Roman"/>
                <w:b w:val="false"/>
                <w:i w:val="false"/>
                <w:color w:val="000000"/>
                <w:sz w:val="20"/>
              </w:rPr>
              <w:t>
нысан атауы</w:t>
            </w:r>
            <w:r>
              <w:br/>
            </w:r>
            <w:r>
              <w:rPr>
                <w:rFonts w:ascii="Times New Roman"/>
                <w:b w:val="false"/>
                <w:i w:val="false"/>
                <w:color w:val="000000"/>
                <w:sz w:val="20"/>
              </w:rPr>
              <w:t>
мекенжайы</w:t>
            </w:r>
            <w:r>
              <w:br/>
            </w:r>
            <w:r>
              <w:rPr>
                <w:rFonts w:ascii="Times New Roman"/>
                <w:b w:val="false"/>
                <w:i w:val="false"/>
                <w:color w:val="000000"/>
                <w:sz w:val="20"/>
              </w:rPr>
              <w:t>
геопозиясы</w:t>
            </w: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жартыжылдықта бір рет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5-і күніне дейін</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4"/>
          <w:p>
            <w:pPr>
              <w:spacing w:after="20"/>
              <w:ind w:left="20"/>
              <w:jc w:val="both"/>
            </w:pPr>
            <w:r>
              <w:rPr>
                <w:rFonts w:ascii="Times New Roman"/>
                <w:b w:val="false"/>
                <w:i w:val="false"/>
                <w:color w:val="000000"/>
                <w:sz w:val="20"/>
              </w:rPr>
              <w:t>
32.</w:t>
            </w:r>
          </w:p>
          <w:bookmarkEnd w:id="34"/>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Қарттар үйлері туралы деректер </w:t>
            </w:r>
            <w:r>
              <w:br/>
            </w:r>
            <w:r>
              <w:rPr>
                <w:rFonts w:ascii="Times New Roman"/>
                <w:b w:val="false"/>
                <w:i w:val="false"/>
                <w:color w:val="000000"/>
                <w:sz w:val="20"/>
              </w:rPr>
              <w:t>
атауы</w:t>
            </w:r>
            <w:r>
              <w:br/>
            </w:r>
            <w:r>
              <w:rPr>
                <w:rFonts w:ascii="Times New Roman"/>
                <w:b w:val="false"/>
                <w:i w:val="false"/>
                <w:color w:val="000000"/>
                <w:sz w:val="20"/>
              </w:rPr>
              <w:t>
орналасқан жері</w:t>
            </w:r>
            <w:r>
              <w:br/>
            </w:r>
            <w:r>
              <w:rPr>
                <w:rFonts w:ascii="Times New Roman"/>
                <w:b w:val="false"/>
                <w:i w:val="false"/>
                <w:color w:val="000000"/>
                <w:sz w:val="20"/>
              </w:rPr>
              <w:t>
бөлімшелері</w:t>
            </w:r>
            <w:r>
              <w:br/>
            </w:r>
            <w:r>
              <w:rPr>
                <w:rFonts w:ascii="Times New Roman"/>
                <w:b w:val="false"/>
                <w:i w:val="false"/>
                <w:color w:val="000000"/>
                <w:sz w:val="20"/>
              </w:rPr>
              <w:t>
жұмыс тәртібі</w:t>
            </w:r>
            <w:r>
              <w:br/>
            </w:r>
            <w:r>
              <w:rPr>
                <w:rFonts w:ascii="Times New Roman"/>
                <w:b w:val="false"/>
                <w:i w:val="false"/>
                <w:color w:val="000000"/>
                <w:sz w:val="20"/>
              </w:rPr>
              <w:t>
халықпен жұмыс істеу бойынша байланыс телефондары</w:t>
            </w:r>
            <w:r>
              <w:br/>
            </w:r>
            <w:r>
              <w:rPr>
                <w:rFonts w:ascii="Times New Roman"/>
                <w:b w:val="false"/>
                <w:i w:val="false"/>
                <w:color w:val="000000"/>
                <w:sz w:val="20"/>
              </w:rPr>
              <w:t>
ресми сайты</w:t>
            </w:r>
            <w:r>
              <w:br/>
            </w:r>
            <w:r>
              <w:rPr>
                <w:rFonts w:ascii="Times New Roman"/>
                <w:b w:val="false"/>
                <w:i w:val="false"/>
                <w:color w:val="000000"/>
                <w:sz w:val="20"/>
              </w:rPr>
              <w:t>
электрондық поштаның мекенжайы</w:t>
            </w:r>
            <w:r>
              <w:br/>
            </w:r>
            <w:r>
              <w:rPr>
                <w:rFonts w:ascii="Times New Roman"/>
                <w:b w:val="false"/>
                <w:i w:val="false"/>
                <w:color w:val="000000"/>
                <w:sz w:val="20"/>
              </w:rPr>
              <w:t>
басшының аты-жөні</w:t>
            </w:r>
            <w:r>
              <w:br/>
            </w:r>
            <w:r>
              <w:rPr>
                <w:rFonts w:ascii="Times New Roman"/>
                <w:b w:val="false"/>
                <w:i w:val="false"/>
                <w:color w:val="000000"/>
                <w:sz w:val="20"/>
              </w:rPr>
              <w:t>
жеке және заңды тұлғаларға көрсетілетін қызмет түрлерінің көрсетілген байланыс деректері және көрсету тәртібі</w:t>
            </w:r>
            <w:r>
              <w:br/>
            </w:r>
            <w:r>
              <w:rPr>
                <w:rFonts w:ascii="Times New Roman"/>
                <w:b w:val="false"/>
                <w:i w:val="false"/>
                <w:color w:val="000000"/>
                <w:sz w:val="20"/>
              </w:rPr>
              <w:t>
геолокация</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жартыжылдықта бір рет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5-і күніне дейін</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1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қамтуды үйлестіру және әлеуметтік бағдарламалар басқармасы" мемлекеттік мекемесінің басшысы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5"/>
          <w:p>
            <w:pPr>
              <w:spacing w:after="20"/>
              <w:ind w:left="20"/>
              <w:jc w:val="both"/>
            </w:pPr>
            <w:r>
              <w:rPr>
                <w:rFonts w:ascii="Times New Roman"/>
                <w:b w:val="false"/>
                <w:i w:val="false"/>
                <w:color w:val="000000"/>
                <w:sz w:val="20"/>
              </w:rPr>
              <w:t>
33.</w:t>
            </w:r>
          </w:p>
          <w:bookmarkEnd w:id="35"/>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 үйлері туралы деректер </w:t>
            </w:r>
            <w:r>
              <w:br/>
            </w:r>
            <w:r>
              <w:rPr>
                <w:rFonts w:ascii="Times New Roman"/>
                <w:b w:val="false"/>
                <w:i w:val="false"/>
                <w:color w:val="000000"/>
                <w:sz w:val="20"/>
              </w:rPr>
              <w:t>
атауы</w:t>
            </w:r>
            <w:r>
              <w:br/>
            </w:r>
            <w:r>
              <w:rPr>
                <w:rFonts w:ascii="Times New Roman"/>
                <w:b w:val="false"/>
                <w:i w:val="false"/>
                <w:color w:val="000000"/>
                <w:sz w:val="20"/>
              </w:rPr>
              <w:t>
орналасқан жері</w:t>
            </w:r>
            <w:r>
              <w:br/>
            </w:r>
            <w:r>
              <w:rPr>
                <w:rFonts w:ascii="Times New Roman"/>
                <w:b w:val="false"/>
                <w:i w:val="false"/>
                <w:color w:val="000000"/>
                <w:sz w:val="20"/>
              </w:rPr>
              <w:t>
бөлімшелері</w:t>
            </w:r>
            <w:r>
              <w:br/>
            </w:r>
            <w:r>
              <w:rPr>
                <w:rFonts w:ascii="Times New Roman"/>
                <w:b w:val="false"/>
                <w:i w:val="false"/>
                <w:color w:val="000000"/>
                <w:sz w:val="20"/>
              </w:rPr>
              <w:t>
жұмыс тәртібі</w:t>
            </w:r>
            <w:r>
              <w:br/>
            </w:r>
            <w:r>
              <w:rPr>
                <w:rFonts w:ascii="Times New Roman"/>
                <w:b w:val="false"/>
                <w:i w:val="false"/>
                <w:color w:val="000000"/>
                <w:sz w:val="20"/>
              </w:rPr>
              <w:t>
халықпен жұмыс істеу бойынша байланыс телефондары</w:t>
            </w:r>
            <w:r>
              <w:br/>
            </w:r>
            <w:r>
              <w:rPr>
                <w:rFonts w:ascii="Times New Roman"/>
                <w:b w:val="false"/>
                <w:i w:val="false"/>
                <w:color w:val="000000"/>
                <w:sz w:val="20"/>
              </w:rPr>
              <w:t>
ресми сайты</w:t>
            </w:r>
            <w:r>
              <w:br/>
            </w:r>
            <w:r>
              <w:rPr>
                <w:rFonts w:ascii="Times New Roman"/>
                <w:b w:val="false"/>
                <w:i w:val="false"/>
                <w:color w:val="000000"/>
                <w:sz w:val="20"/>
              </w:rPr>
              <w:t>
электрондық поштаның мекенжайы</w:t>
            </w:r>
            <w:r>
              <w:br/>
            </w:r>
            <w:r>
              <w:rPr>
                <w:rFonts w:ascii="Times New Roman"/>
                <w:b w:val="false"/>
                <w:i w:val="false"/>
                <w:color w:val="000000"/>
                <w:sz w:val="20"/>
              </w:rPr>
              <w:t>
басшының аты-жөні</w:t>
            </w:r>
            <w:r>
              <w:br/>
            </w:r>
            <w:r>
              <w:rPr>
                <w:rFonts w:ascii="Times New Roman"/>
                <w:b w:val="false"/>
                <w:i w:val="false"/>
                <w:color w:val="000000"/>
                <w:sz w:val="20"/>
              </w:rPr>
              <w:t>
жеке және заңды тұлғаларға көрсетілетін қызмет түрлерінің көрсетілген байланыс деректері және көрсету тәртібі</w:t>
            </w:r>
            <w:r>
              <w:br/>
            </w:r>
            <w:r>
              <w:rPr>
                <w:rFonts w:ascii="Times New Roman"/>
                <w:b w:val="false"/>
                <w:i w:val="false"/>
                <w:color w:val="000000"/>
                <w:sz w:val="20"/>
              </w:rPr>
              <w:t>
геолокация</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жартыжылдықта бір рет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5-і күніне дейін</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36"/>
          <w:p>
            <w:pPr>
              <w:spacing w:after="20"/>
              <w:ind w:left="20"/>
              <w:jc w:val="both"/>
            </w:pPr>
            <w:r>
              <w:rPr>
                <w:rFonts w:ascii="Times New Roman"/>
                <w:b w:val="false"/>
                <w:i w:val="false"/>
                <w:color w:val="000000"/>
                <w:sz w:val="20"/>
              </w:rPr>
              <w:t>
34.</w:t>
            </w:r>
          </w:p>
          <w:bookmarkEnd w:id="36"/>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Ардагерлер үйлері туралы деректер </w:t>
            </w:r>
            <w:r>
              <w:br/>
            </w:r>
            <w:r>
              <w:rPr>
                <w:rFonts w:ascii="Times New Roman"/>
                <w:b w:val="false"/>
                <w:i w:val="false"/>
                <w:color w:val="000000"/>
                <w:sz w:val="20"/>
              </w:rPr>
              <w:t>
атауы</w:t>
            </w:r>
            <w:r>
              <w:br/>
            </w:r>
            <w:r>
              <w:rPr>
                <w:rFonts w:ascii="Times New Roman"/>
                <w:b w:val="false"/>
                <w:i w:val="false"/>
                <w:color w:val="000000"/>
                <w:sz w:val="20"/>
              </w:rPr>
              <w:t>
орналасқан жері</w:t>
            </w:r>
            <w:r>
              <w:br/>
            </w:r>
            <w:r>
              <w:rPr>
                <w:rFonts w:ascii="Times New Roman"/>
                <w:b w:val="false"/>
                <w:i w:val="false"/>
                <w:color w:val="000000"/>
                <w:sz w:val="20"/>
              </w:rPr>
              <w:t>
бөлімшелері</w:t>
            </w:r>
            <w:r>
              <w:br/>
            </w:r>
            <w:r>
              <w:rPr>
                <w:rFonts w:ascii="Times New Roman"/>
                <w:b w:val="false"/>
                <w:i w:val="false"/>
                <w:color w:val="000000"/>
                <w:sz w:val="20"/>
              </w:rPr>
              <w:t>
жұмыс тәртібі</w:t>
            </w:r>
            <w:r>
              <w:br/>
            </w:r>
            <w:r>
              <w:rPr>
                <w:rFonts w:ascii="Times New Roman"/>
                <w:b w:val="false"/>
                <w:i w:val="false"/>
                <w:color w:val="000000"/>
                <w:sz w:val="20"/>
              </w:rPr>
              <w:t>
халықпен жұмыс істеу бойынша байланыс телефондары</w:t>
            </w:r>
            <w:r>
              <w:br/>
            </w:r>
            <w:r>
              <w:rPr>
                <w:rFonts w:ascii="Times New Roman"/>
                <w:b w:val="false"/>
                <w:i w:val="false"/>
                <w:color w:val="000000"/>
                <w:sz w:val="20"/>
              </w:rPr>
              <w:t>
ресми сайты</w:t>
            </w:r>
            <w:r>
              <w:br/>
            </w:r>
            <w:r>
              <w:rPr>
                <w:rFonts w:ascii="Times New Roman"/>
                <w:b w:val="false"/>
                <w:i w:val="false"/>
                <w:color w:val="000000"/>
                <w:sz w:val="20"/>
              </w:rPr>
              <w:t>
электрондық поштаның мекенжайы</w:t>
            </w:r>
            <w:r>
              <w:br/>
            </w:r>
            <w:r>
              <w:rPr>
                <w:rFonts w:ascii="Times New Roman"/>
                <w:b w:val="false"/>
                <w:i w:val="false"/>
                <w:color w:val="000000"/>
                <w:sz w:val="20"/>
              </w:rPr>
              <w:t>
басшының аты-жөні</w:t>
            </w:r>
            <w:r>
              <w:br/>
            </w:r>
            <w:r>
              <w:rPr>
                <w:rFonts w:ascii="Times New Roman"/>
                <w:b w:val="false"/>
                <w:i w:val="false"/>
                <w:color w:val="000000"/>
                <w:sz w:val="20"/>
              </w:rPr>
              <w:t>
жеке және заңды тұлғаларға көрсетілетін қызмет түрлерінің көрсетілген байланыс деректері және көрсету тәртібі</w:t>
            </w:r>
            <w:r>
              <w:br/>
            </w:r>
            <w:r>
              <w:rPr>
                <w:rFonts w:ascii="Times New Roman"/>
                <w:b w:val="false"/>
                <w:i w:val="false"/>
                <w:color w:val="000000"/>
                <w:sz w:val="20"/>
              </w:rPr>
              <w:t>
геолокация</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жартыжылдықта бір рет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5-і күніне дейін</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37"/>
          <w:p>
            <w:pPr>
              <w:spacing w:after="20"/>
              <w:ind w:left="20"/>
              <w:jc w:val="both"/>
            </w:pPr>
            <w:r>
              <w:rPr>
                <w:rFonts w:ascii="Times New Roman"/>
                <w:b w:val="false"/>
                <w:i w:val="false"/>
                <w:color w:val="000000"/>
                <w:sz w:val="20"/>
              </w:rPr>
              <w:t>
35.</w:t>
            </w:r>
          </w:p>
          <w:bookmarkEnd w:id="37"/>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Ауруханалар туралы деректер </w:t>
            </w:r>
            <w:r>
              <w:br/>
            </w:r>
            <w:r>
              <w:rPr>
                <w:rFonts w:ascii="Times New Roman"/>
                <w:b w:val="false"/>
                <w:i w:val="false"/>
                <w:color w:val="000000"/>
                <w:sz w:val="20"/>
              </w:rPr>
              <w:t>
атауы</w:t>
            </w:r>
            <w:r>
              <w:br/>
            </w:r>
            <w:r>
              <w:rPr>
                <w:rFonts w:ascii="Times New Roman"/>
                <w:b w:val="false"/>
                <w:i w:val="false"/>
                <w:color w:val="000000"/>
                <w:sz w:val="20"/>
              </w:rPr>
              <w:t>
орналасқан жері</w:t>
            </w:r>
            <w:r>
              <w:br/>
            </w:r>
            <w:r>
              <w:rPr>
                <w:rFonts w:ascii="Times New Roman"/>
                <w:b w:val="false"/>
                <w:i w:val="false"/>
                <w:color w:val="000000"/>
                <w:sz w:val="20"/>
              </w:rPr>
              <w:t>
бөлімшелері</w:t>
            </w:r>
            <w:r>
              <w:br/>
            </w:r>
            <w:r>
              <w:rPr>
                <w:rFonts w:ascii="Times New Roman"/>
                <w:b w:val="false"/>
                <w:i w:val="false"/>
                <w:color w:val="000000"/>
                <w:sz w:val="20"/>
              </w:rPr>
              <w:t>
жұмыс тәртібі</w:t>
            </w:r>
            <w:r>
              <w:br/>
            </w:r>
            <w:r>
              <w:rPr>
                <w:rFonts w:ascii="Times New Roman"/>
                <w:b w:val="false"/>
                <w:i w:val="false"/>
                <w:color w:val="000000"/>
                <w:sz w:val="20"/>
              </w:rPr>
              <w:t>
халықпен жұмыс істеу бойынша байланыс телефондары</w:t>
            </w:r>
            <w:r>
              <w:br/>
            </w:r>
            <w:r>
              <w:rPr>
                <w:rFonts w:ascii="Times New Roman"/>
                <w:b w:val="false"/>
                <w:i w:val="false"/>
                <w:color w:val="000000"/>
                <w:sz w:val="20"/>
              </w:rPr>
              <w:t>
ресми сайты</w:t>
            </w:r>
            <w:r>
              <w:br/>
            </w:r>
            <w:r>
              <w:rPr>
                <w:rFonts w:ascii="Times New Roman"/>
                <w:b w:val="false"/>
                <w:i w:val="false"/>
                <w:color w:val="000000"/>
                <w:sz w:val="20"/>
              </w:rPr>
              <w:t>
электрондық поштаның мекенжайы</w:t>
            </w:r>
            <w:r>
              <w:br/>
            </w:r>
            <w:r>
              <w:rPr>
                <w:rFonts w:ascii="Times New Roman"/>
                <w:b w:val="false"/>
                <w:i w:val="false"/>
                <w:color w:val="000000"/>
                <w:sz w:val="20"/>
              </w:rPr>
              <w:t>
басшының аты-жөні</w:t>
            </w:r>
            <w:r>
              <w:br/>
            </w:r>
            <w:r>
              <w:rPr>
                <w:rFonts w:ascii="Times New Roman"/>
                <w:b w:val="false"/>
                <w:i w:val="false"/>
                <w:color w:val="000000"/>
                <w:sz w:val="20"/>
              </w:rPr>
              <w:t>
жеке және заңды тұлғаларға көрсетілетін қызмет түрлерінің көрсетілген байланыс деректері және көрсету тәртібі</w:t>
            </w:r>
            <w:r>
              <w:br/>
            </w:r>
            <w:r>
              <w:rPr>
                <w:rFonts w:ascii="Times New Roman"/>
                <w:b w:val="false"/>
                <w:i w:val="false"/>
                <w:color w:val="000000"/>
                <w:sz w:val="20"/>
              </w:rPr>
              <w:t>
геолокация</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жартыжылдықта бір рет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5-і күніне дейін</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1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басқармасы" мемлекеттік мекемесінің басшысы.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38"/>
          <w:p>
            <w:pPr>
              <w:spacing w:after="20"/>
              <w:ind w:left="20"/>
              <w:jc w:val="both"/>
            </w:pPr>
            <w:r>
              <w:rPr>
                <w:rFonts w:ascii="Times New Roman"/>
                <w:b w:val="false"/>
                <w:i w:val="false"/>
                <w:color w:val="000000"/>
                <w:sz w:val="20"/>
              </w:rPr>
              <w:t>
36.</w:t>
            </w:r>
          </w:p>
          <w:bookmarkEnd w:id="38"/>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Емханалар туралы деректер </w:t>
            </w:r>
            <w:r>
              <w:br/>
            </w:r>
            <w:r>
              <w:rPr>
                <w:rFonts w:ascii="Times New Roman"/>
                <w:b w:val="false"/>
                <w:i w:val="false"/>
                <w:color w:val="000000"/>
                <w:sz w:val="20"/>
              </w:rPr>
              <w:t>
атауы</w:t>
            </w:r>
            <w:r>
              <w:br/>
            </w:r>
            <w:r>
              <w:rPr>
                <w:rFonts w:ascii="Times New Roman"/>
                <w:b w:val="false"/>
                <w:i w:val="false"/>
                <w:color w:val="000000"/>
                <w:sz w:val="20"/>
              </w:rPr>
              <w:t>
орналасқан жері</w:t>
            </w:r>
            <w:r>
              <w:br/>
            </w:r>
            <w:r>
              <w:rPr>
                <w:rFonts w:ascii="Times New Roman"/>
                <w:b w:val="false"/>
                <w:i w:val="false"/>
                <w:color w:val="000000"/>
                <w:sz w:val="20"/>
              </w:rPr>
              <w:t>
бөлімшелері</w:t>
            </w:r>
            <w:r>
              <w:br/>
            </w:r>
            <w:r>
              <w:rPr>
                <w:rFonts w:ascii="Times New Roman"/>
                <w:b w:val="false"/>
                <w:i w:val="false"/>
                <w:color w:val="000000"/>
                <w:sz w:val="20"/>
              </w:rPr>
              <w:t>
жұмыс тәртібі</w:t>
            </w:r>
            <w:r>
              <w:br/>
            </w:r>
            <w:r>
              <w:rPr>
                <w:rFonts w:ascii="Times New Roman"/>
                <w:b w:val="false"/>
                <w:i w:val="false"/>
                <w:color w:val="000000"/>
                <w:sz w:val="20"/>
              </w:rPr>
              <w:t>
халықпен жұмыс істеу бойынша байланыс телефондары</w:t>
            </w:r>
            <w:r>
              <w:br/>
            </w:r>
            <w:r>
              <w:rPr>
                <w:rFonts w:ascii="Times New Roman"/>
                <w:b w:val="false"/>
                <w:i w:val="false"/>
                <w:color w:val="000000"/>
                <w:sz w:val="20"/>
              </w:rPr>
              <w:t>
ресми сайты</w:t>
            </w:r>
            <w:r>
              <w:br/>
            </w:r>
            <w:r>
              <w:rPr>
                <w:rFonts w:ascii="Times New Roman"/>
                <w:b w:val="false"/>
                <w:i w:val="false"/>
                <w:color w:val="000000"/>
                <w:sz w:val="20"/>
              </w:rPr>
              <w:t>
электрондық поштаның мекенжайы</w:t>
            </w:r>
            <w:r>
              <w:br/>
            </w:r>
            <w:r>
              <w:rPr>
                <w:rFonts w:ascii="Times New Roman"/>
                <w:b w:val="false"/>
                <w:i w:val="false"/>
                <w:color w:val="000000"/>
                <w:sz w:val="20"/>
              </w:rPr>
              <w:t>
басшының аты-жөні</w:t>
            </w:r>
            <w:r>
              <w:br/>
            </w:r>
            <w:r>
              <w:rPr>
                <w:rFonts w:ascii="Times New Roman"/>
                <w:b w:val="false"/>
                <w:i w:val="false"/>
                <w:color w:val="000000"/>
                <w:sz w:val="20"/>
              </w:rPr>
              <w:t>
жеке және заңды тұлғаларға көрсетілетін қызмет түрлерінің көрсетілген байланыс деректері және көрсету тәртібі</w:t>
            </w:r>
            <w:r>
              <w:br/>
            </w:r>
            <w:r>
              <w:rPr>
                <w:rFonts w:ascii="Times New Roman"/>
                <w:b w:val="false"/>
                <w:i w:val="false"/>
                <w:color w:val="000000"/>
                <w:sz w:val="20"/>
              </w:rPr>
              <w:t>
геолокация</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жартыжылдықта бір рет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5-і күніне дейін</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39"/>
          <w:p>
            <w:pPr>
              <w:spacing w:after="20"/>
              <w:ind w:left="20"/>
              <w:jc w:val="both"/>
            </w:pPr>
            <w:r>
              <w:rPr>
                <w:rFonts w:ascii="Times New Roman"/>
                <w:b w:val="false"/>
                <w:i w:val="false"/>
                <w:color w:val="000000"/>
                <w:sz w:val="20"/>
              </w:rPr>
              <w:t>
37.</w:t>
            </w:r>
          </w:p>
          <w:bookmarkEnd w:id="39"/>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Фельдшерлік-акушерлік пунктар туралы деректер </w:t>
            </w:r>
            <w:r>
              <w:br/>
            </w:r>
            <w:r>
              <w:rPr>
                <w:rFonts w:ascii="Times New Roman"/>
                <w:b w:val="false"/>
                <w:i w:val="false"/>
                <w:color w:val="000000"/>
                <w:sz w:val="20"/>
              </w:rPr>
              <w:t>
атауы</w:t>
            </w:r>
            <w:r>
              <w:br/>
            </w:r>
            <w:r>
              <w:rPr>
                <w:rFonts w:ascii="Times New Roman"/>
                <w:b w:val="false"/>
                <w:i w:val="false"/>
                <w:color w:val="000000"/>
                <w:sz w:val="20"/>
              </w:rPr>
              <w:t>
орналасқан жері</w:t>
            </w:r>
            <w:r>
              <w:br/>
            </w:r>
            <w:r>
              <w:rPr>
                <w:rFonts w:ascii="Times New Roman"/>
                <w:b w:val="false"/>
                <w:i w:val="false"/>
                <w:color w:val="000000"/>
                <w:sz w:val="20"/>
              </w:rPr>
              <w:t>
бөлімшелері</w:t>
            </w:r>
            <w:r>
              <w:br/>
            </w:r>
            <w:r>
              <w:rPr>
                <w:rFonts w:ascii="Times New Roman"/>
                <w:b w:val="false"/>
                <w:i w:val="false"/>
                <w:color w:val="000000"/>
                <w:sz w:val="20"/>
              </w:rPr>
              <w:t>
жұмыс тәртібі</w:t>
            </w:r>
            <w:r>
              <w:br/>
            </w:r>
            <w:r>
              <w:rPr>
                <w:rFonts w:ascii="Times New Roman"/>
                <w:b w:val="false"/>
                <w:i w:val="false"/>
                <w:color w:val="000000"/>
                <w:sz w:val="20"/>
              </w:rPr>
              <w:t>
халықпен жұмыс істеу бойынша байланыс телефондары</w:t>
            </w:r>
            <w:r>
              <w:br/>
            </w:r>
            <w:r>
              <w:rPr>
                <w:rFonts w:ascii="Times New Roman"/>
                <w:b w:val="false"/>
                <w:i w:val="false"/>
                <w:color w:val="000000"/>
                <w:sz w:val="20"/>
              </w:rPr>
              <w:t>
ресми сайты</w:t>
            </w:r>
            <w:r>
              <w:br/>
            </w:r>
            <w:r>
              <w:rPr>
                <w:rFonts w:ascii="Times New Roman"/>
                <w:b w:val="false"/>
                <w:i w:val="false"/>
                <w:color w:val="000000"/>
                <w:sz w:val="20"/>
              </w:rPr>
              <w:t>
электрондық поштаның мекенжайы</w:t>
            </w:r>
            <w:r>
              <w:br/>
            </w:r>
            <w:r>
              <w:rPr>
                <w:rFonts w:ascii="Times New Roman"/>
                <w:b w:val="false"/>
                <w:i w:val="false"/>
                <w:color w:val="000000"/>
                <w:sz w:val="20"/>
              </w:rPr>
              <w:t>
басшының аты-жөні</w:t>
            </w:r>
            <w:r>
              <w:br/>
            </w:r>
            <w:r>
              <w:rPr>
                <w:rFonts w:ascii="Times New Roman"/>
                <w:b w:val="false"/>
                <w:i w:val="false"/>
                <w:color w:val="000000"/>
                <w:sz w:val="20"/>
              </w:rPr>
              <w:t>
жеке және заңды тұлғаларға көрсетілетін қызмет түрлерінің көрсетілген байланыс деректері және көрсету тәртібі</w:t>
            </w:r>
            <w:r>
              <w:br/>
            </w:r>
            <w:r>
              <w:rPr>
                <w:rFonts w:ascii="Times New Roman"/>
                <w:b w:val="false"/>
                <w:i w:val="false"/>
                <w:color w:val="000000"/>
                <w:sz w:val="20"/>
              </w:rPr>
              <w:t>
геолокация</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жартыжылдықта бір рет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5-і күніне дейін</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1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басқармасы" мемлекеттік мекемесінің басшысы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0"/>
          <w:p>
            <w:pPr>
              <w:spacing w:after="20"/>
              <w:ind w:left="20"/>
              <w:jc w:val="both"/>
            </w:pPr>
            <w:r>
              <w:rPr>
                <w:rFonts w:ascii="Times New Roman"/>
                <w:b w:val="false"/>
                <w:i w:val="false"/>
                <w:color w:val="000000"/>
                <w:sz w:val="20"/>
              </w:rPr>
              <w:t>
38.</w:t>
            </w:r>
          </w:p>
          <w:bookmarkEnd w:id="40"/>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Дәріханалар туралы деректер </w:t>
            </w:r>
            <w:r>
              <w:br/>
            </w:r>
            <w:r>
              <w:rPr>
                <w:rFonts w:ascii="Times New Roman"/>
                <w:b w:val="false"/>
                <w:i w:val="false"/>
                <w:color w:val="000000"/>
                <w:sz w:val="20"/>
              </w:rPr>
              <w:t>
атауы</w:t>
            </w:r>
            <w:r>
              <w:br/>
            </w:r>
            <w:r>
              <w:rPr>
                <w:rFonts w:ascii="Times New Roman"/>
                <w:b w:val="false"/>
                <w:i w:val="false"/>
                <w:color w:val="000000"/>
                <w:sz w:val="20"/>
              </w:rPr>
              <w:t>
орналасқан жері</w:t>
            </w:r>
            <w:r>
              <w:br/>
            </w:r>
            <w:r>
              <w:rPr>
                <w:rFonts w:ascii="Times New Roman"/>
                <w:b w:val="false"/>
                <w:i w:val="false"/>
                <w:color w:val="000000"/>
                <w:sz w:val="20"/>
              </w:rPr>
              <w:t>
бөлімшелері</w:t>
            </w:r>
            <w:r>
              <w:br/>
            </w:r>
            <w:r>
              <w:rPr>
                <w:rFonts w:ascii="Times New Roman"/>
                <w:b w:val="false"/>
                <w:i w:val="false"/>
                <w:color w:val="000000"/>
                <w:sz w:val="20"/>
              </w:rPr>
              <w:t>
жұмыс тәртібі</w:t>
            </w:r>
            <w:r>
              <w:br/>
            </w:r>
            <w:r>
              <w:rPr>
                <w:rFonts w:ascii="Times New Roman"/>
                <w:b w:val="false"/>
                <w:i w:val="false"/>
                <w:color w:val="000000"/>
                <w:sz w:val="20"/>
              </w:rPr>
              <w:t>
халықпен жұмыс істеу бойынша байланыс телефондары</w:t>
            </w:r>
            <w:r>
              <w:br/>
            </w:r>
            <w:r>
              <w:rPr>
                <w:rFonts w:ascii="Times New Roman"/>
                <w:b w:val="false"/>
                <w:i w:val="false"/>
                <w:color w:val="000000"/>
                <w:sz w:val="20"/>
              </w:rPr>
              <w:t>
ресми сайты</w:t>
            </w:r>
            <w:r>
              <w:br/>
            </w:r>
            <w:r>
              <w:rPr>
                <w:rFonts w:ascii="Times New Roman"/>
                <w:b w:val="false"/>
                <w:i w:val="false"/>
                <w:color w:val="000000"/>
                <w:sz w:val="20"/>
              </w:rPr>
              <w:t>
электрондық поштаның мекенжайы</w:t>
            </w:r>
            <w:r>
              <w:br/>
            </w:r>
            <w:r>
              <w:rPr>
                <w:rFonts w:ascii="Times New Roman"/>
                <w:b w:val="false"/>
                <w:i w:val="false"/>
                <w:color w:val="000000"/>
                <w:sz w:val="20"/>
              </w:rPr>
              <w:t>
басшының аты-жөні</w:t>
            </w:r>
            <w:r>
              <w:br/>
            </w:r>
            <w:r>
              <w:rPr>
                <w:rFonts w:ascii="Times New Roman"/>
                <w:b w:val="false"/>
                <w:i w:val="false"/>
                <w:color w:val="000000"/>
                <w:sz w:val="20"/>
              </w:rPr>
              <w:t>
жеке және заңды тұлғаларға көрсетілетін қызмет түрлерінің көрсетілген байланыс деректері және көрсету тәртібі</w:t>
            </w:r>
            <w:r>
              <w:br/>
            </w:r>
            <w:r>
              <w:rPr>
                <w:rFonts w:ascii="Times New Roman"/>
                <w:b w:val="false"/>
                <w:i w:val="false"/>
                <w:color w:val="000000"/>
                <w:sz w:val="20"/>
              </w:rPr>
              <w:t>
геолокация</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жартыжылдықта бір рет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Жартыжылдықта бір рет есептік кезеңнен кейінгі айдың 5-і күніне дейін</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1"/>
          <w:p>
            <w:pPr>
              <w:spacing w:after="20"/>
              <w:ind w:left="20"/>
              <w:jc w:val="both"/>
            </w:pPr>
            <w:r>
              <w:rPr>
                <w:rFonts w:ascii="Times New Roman"/>
                <w:b w:val="false"/>
                <w:i w:val="false"/>
                <w:color w:val="000000"/>
                <w:sz w:val="20"/>
              </w:rPr>
              <w:t>
39.</w:t>
            </w:r>
          </w:p>
          <w:bookmarkEnd w:id="41"/>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нысандары туралы деректер (оның ішінде балабақшалар, барлық меншік түрлеріндегі білім беру мекемелері, қосымша және мамандандырылған орта білім беру мекемелері, жоғарғы білім беру, Қазақстан Республикасының Білім және ғылым Министрінің 2013 жылғы 22 ақпандағы №50 бұйрығына сәйкес білім берудің барлық түрлері) </w:t>
            </w:r>
            <w:r>
              <w:br/>
            </w:r>
            <w:r>
              <w:rPr>
                <w:rFonts w:ascii="Times New Roman"/>
                <w:b w:val="false"/>
                <w:i w:val="false"/>
                <w:color w:val="000000"/>
                <w:sz w:val="20"/>
              </w:rPr>
              <w:t>
атауы</w:t>
            </w:r>
            <w:r>
              <w:br/>
            </w:r>
            <w:r>
              <w:rPr>
                <w:rFonts w:ascii="Times New Roman"/>
                <w:b w:val="false"/>
                <w:i w:val="false"/>
                <w:color w:val="000000"/>
                <w:sz w:val="20"/>
              </w:rPr>
              <w:t>
орналасқан жері</w:t>
            </w:r>
            <w:r>
              <w:br/>
            </w:r>
            <w:r>
              <w:rPr>
                <w:rFonts w:ascii="Times New Roman"/>
                <w:b w:val="false"/>
                <w:i w:val="false"/>
                <w:color w:val="000000"/>
                <w:sz w:val="20"/>
              </w:rPr>
              <w:t>
бөлімшелері</w:t>
            </w:r>
            <w:r>
              <w:br/>
            </w:r>
            <w:r>
              <w:rPr>
                <w:rFonts w:ascii="Times New Roman"/>
                <w:b w:val="false"/>
                <w:i w:val="false"/>
                <w:color w:val="000000"/>
                <w:sz w:val="20"/>
              </w:rPr>
              <w:t>
жұмыс тәртібі</w:t>
            </w:r>
            <w:r>
              <w:br/>
            </w:r>
            <w:r>
              <w:rPr>
                <w:rFonts w:ascii="Times New Roman"/>
                <w:b w:val="false"/>
                <w:i w:val="false"/>
                <w:color w:val="000000"/>
                <w:sz w:val="20"/>
              </w:rPr>
              <w:t>
халықпен жұмыс істеу бойынша байланыс телефондары</w:t>
            </w:r>
            <w:r>
              <w:br/>
            </w:r>
            <w:r>
              <w:rPr>
                <w:rFonts w:ascii="Times New Roman"/>
                <w:b w:val="false"/>
                <w:i w:val="false"/>
                <w:color w:val="000000"/>
                <w:sz w:val="20"/>
              </w:rPr>
              <w:t>
ресми сайты</w:t>
            </w:r>
            <w:r>
              <w:br/>
            </w:r>
            <w:r>
              <w:rPr>
                <w:rFonts w:ascii="Times New Roman"/>
                <w:b w:val="false"/>
                <w:i w:val="false"/>
                <w:color w:val="000000"/>
                <w:sz w:val="20"/>
              </w:rPr>
              <w:t>
электрондық поштаның мекенжайы</w:t>
            </w:r>
            <w:r>
              <w:br/>
            </w:r>
            <w:r>
              <w:rPr>
                <w:rFonts w:ascii="Times New Roman"/>
                <w:b w:val="false"/>
                <w:i w:val="false"/>
                <w:color w:val="000000"/>
                <w:sz w:val="20"/>
              </w:rPr>
              <w:t>
басшының аты-жөні</w:t>
            </w:r>
            <w:r>
              <w:br/>
            </w:r>
            <w:r>
              <w:rPr>
                <w:rFonts w:ascii="Times New Roman"/>
                <w:b w:val="false"/>
                <w:i w:val="false"/>
                <w:color w:val="000000"/>
                <w:sz w:val="20"/>
              </w:rPr>
              <w:t>
жеке және заңды тұлғаларға көрсетілетін қызмет түрлерінің көрсетілген байланыс деректері және көрсету тәртібі</w:t>
            </w:r>
            <w:r>
              <w:br/>
            </w:r>
            <w:r>
              <w:rPr>
                <w:rFonts w:ascii="Times New Roman"/>
                <w:b w:val="false"/>
                <w:i w:val="false"/>
                <w:color w:val="000000"/>
                <w:sz w:val="20"/>
              </w:rPr>
              <w:t>
геолокация</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жартыжылдықта бір рет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5-і күніне дейін</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басқармасы" мемлекеттік мекемесінің басшысы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2"/>
          <w:p>
            <w:pPr>
              <w:spacing w:after="20"/>
              <w:ind w:left="20"/>
              <w:jc w:val="both"/>
            </w:pPr>
            <w:r>
              <w:rPr>
                <w:rFonts w:ascii="Times New Roman"/>
                <w:b w:val="false"/>
                <w:i w:val="false"/>
                <w:color w:val="000000"/>
                <w:sz w:val="20"/>
              </w:rPr>
              <w:t>
40.</w:t>
            </w:r>
          </w:p>
          <w:bookmarkEnd w:id="42"/>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үйлері туралы деректер </w:t>
            </w:r>
            <w:r>
              <w:br/>
            </w:r>
            <w:r>
              <w:rPr>
                <w:rFonts w:ascii="Times New Roman"/>
                <w:b w:val="false"/>
                <w:i w:val="false"/>
                <w:color w:val="000000"/>
                <w:sz w:val="20"/>
              </w:rPr>
              <w:t>
атауы</w:t>
            </w:r>
            <w:r>
              <w:br/>
            </w:r>
            <w:r>
              <w:rPr>
                <w:rFonts w:ascii="Times New Roman"/>
                <w:b w:val="false"/>
                <w:i w:val="false"/>
                <w:color w:val="000000"/>
                <w:sz w:val="20"/>
              </w:rPr>
              <w:t>
орналасқан жері</w:t>
            </w:r>
            <w:r>
              <w:br/>
            </w:r>
            <w:r>
              <w:rPr>
                <w:rFonts w:ascii="Times New Roman"/>
                <w:b w:val="false"/>
                <w:i w:val="false"/>
                <w:color w:val="000000"/>
                <w:sz w:val="20"/>
              </w:rPr>
              <w:t>
бөлімшелері</w:t>
            </w:r>
            <w:r>
              <w:br/>
            </w:r>
            <w:r>
              <w:rPr>
                <w:rFonts w:ascii="Times New Roman"/>
                <w:b w:val="false"/>
                <w:i w:val="false"/>
                <w:color w:val="000000"/>
                <w:sz w:val="20"/>
              </w:rPr>
              <w:t>
жұмыс тәртібі</w:t>
            </w:r>
            <w:r>
              <w:br/>
            </w:r>
            <w:r>
              <w:rPr>
                <w:rFonts w:ascii="Times New Roman"/>
                <w:b w:val="false"/>
                <w:i w:val="false"/>
                <w:color w:val="000000"/>
                <w:sz w:val="20"/>
              </w:rPr>
              <w:t>
халықпен жұмыс істеу бойынша байланыс телефондары</w:t>
            </w:r>
            <w:r>
              <w:br/>
            </w:r>
            <w:r>
              <w:rPr>
                <w:rFonts w:ascii="Times New Roman"/>
                <w:b w:val="false"/>
                <w:i w:val="false"/>
                <w:color w:val="000000"/>
                <w:sz w:val="20"/>
              </w:rPr>
              <w:t>
ресми сайты</w:t>
            </w:r>
            <w:r>
              <w:br/>
            </w:r>
            <w:r>
              <w:rPr>
                <w:rFonts w:ascii="Times New Roman"/>
                <w:b w:val="false"/>
                <w:i w:val="false"/>
                <w:color w:val="000000"/>
                <w:sz w:val="20"/>
              </w:rPr>
              <w:t>
электрондық поштаның мекенжайы</w:t>
            </w:r>
            <w:r>
              <w:br/>
            </w:r>
            <w:r>
              <w:rPr>
                <w:rFonts w:ascii="Times New Roman"/>
                <w:b w:val="false"/>
                <w:i w:val="false"/>
                <w:color w:val="000000"/>
                <w:sz w:val="20"/>
              </w:rPr>
              <w:t>
басшының аты-жөні</w:t>
            </w:r>
            <w:r>
              <w:br/>
            </w:r>
            <w:r>
              <w:rPr>
                <w:rFonts w:ascii="Times New Roman"/>
                <w:b w:val="false"/>
                <w:i w:val="false"/>
                <w:color w:val="000000"/>
                <w:sz w:val="20"/>
              </w:rPr>
              <w:t>
жеке және заңды тұлғаларға көрсетілетін қызмет түрлерінің көрсетілген байланыс деректері және көрсету тәртібі</w:t>
            </w:r>
            <w:r>
              <w:br/>
            </w:r>
            <w:r>
              <w:rPr>
                <w:rFonts w:ascii="Times New Roman"/>
                <w:b w:val="false"/>
                <w:i w:val="false"/>
                <w:color w:val="000000"/>
                <w:sz w:val="20"/>
              </w:rPr>
              <w:t>
геолокация</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жартыжылдықта бір рет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5-і күніне дейін</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1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мұрағаттар және құжаттама басқармасы" мемлекеттік мекемесінің басшысы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3"/>
          <w:p>
            <w:pPr>
              <w:spacing w:after="20"/>
              <w:ind w:left="20"/>
              <w:jc w:val="both"/>
            </w:pPr>
            <w:r>
              <w:rPr>
                <w:rFonts w:ascii="Times New Roman"/>
                <w:b w:val="false"/>
                <w:i w:val="false"/>
                <w:color w:val="000000"/>
                <w:sz w:val="20"/>
              </w:rPr>
              <w:t>
41.</w:t>
            </w:r>
          </w:p>
          <w:bookmarkEnd w:id="43"/>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Мұражайлар туралы деректер </w:t>
            </w:r>
            <w:r>
              <w:br/>
            </w:r>
            <w:r>
              <w:rPr>
                <w:rFonts w:ascii="Times New Roman"/>
                <w:b w:val="false"/>
                <w:i w:val="false"/>
                <w:color w:val="000000"/>
                <w:sz w:val="20"/>
              </w:rPr>
              <w:t>
атауы</w:t>
            </w:r>
            <w:r>
              <w:br/>
            </w:r>
            <w:r>
              <w:rPr>
                <w:rFonts w:ascii="Times New Roman"/>
                <w:b w:val="false"/>
                <w:i w:val="false"/>
                <w:color w:val="000000"/>
                <w:sz w:val="20"/>
              </w:rPr>
              <w:t>
орналасқан жері</w:t>
            </w:r>
            <w:r>
              <w:br/>
            </w:r>
            <w:r>
              <w:rPr>
                <w:rFonts w:ascii="Times New Roman"/>
                <w:b w:val="false"/>
                <w:i w:val="false"/>
                <w:color w:val="000000"/>
                <w:sz w:val="20"/>
              </w:rPr>
              <w:t>
бөлімшелері</w:t>
            </w:r>
            <w:r>
              <w:br/>
            </w:r>
            <w:r>
              <w:rPr>
                <w:rFonts w:ascii="Times New Roman"/>
                <w:b w:val="false"/>
                <w:i w:val="false"/>
                <w:color w:val="000000"/>
                <w:sz w:val="20"/>
              </w:rPr>
              <w:t>
жұмыс тәртібі</w:t>
            </w:r>
            <w:r>
              <w:br/>
            </w:r>
            <w:r>
              <w:rPr>
                <w:rFonts w:ascii="Times New Roman"/>
                <w:b w:val="false"/>
                <w:i w:val="false"/>
                <w:color w:val="000000"/>
                <w:sz w:val="20"/>
              </w:rPr>
              <w:t>
халықпен жұмыс істеу бойынша байланыс телефондары</w:t>
            </w:r>
            <w:r>
              <w:br/>
            </w:r>
            <w:r>
              <w:rPr>
                <w:rFonts w:ascii="Times New Roman"/>
                <w:b w:val="false"/>
                <w:i w:val="false"/>
                <w:color w:val="000000"/>
                <w:sz w:val="20"/>
              </w:rPr>
              <w:t>
ресми сайты</w:t>
            </w:r>
            <w:r>
              <w:br/>
            </w:r>
            <w:r>
              <w:rPr>
                <w:rFonts w:ascii="Times New Roman"/>
                <w:b w:val="false"/>
                <w:i w:val="false"/>
                <w:color w:val="000000"/>
                <w:sz w:val="20"/>
              </w:rPr>
              <w:t>
электрондық поштаның мекенжайы</w:t>
            </w:r>
            <w:r>
              <w:br/>
            </w:r>
            <w:r>
              <w:rPr>
                <w:rFonts w:ascii="Times New Roman"/>
                <w:b w:val="false"/>
                <w:i w:val="false"/>
                <w:color w:val="000000"/>
                <w:sz w:val="20"/>
              </w:rPr>
              <w:t>
басшының аты-жөні</w:t>
            </w:r>
            <w:r>
              <w:br/>
            </w:r>
            <w:r>
              <w:rPr>
                <w:rFonts w:ascii="Times New Roman"/>
                <w:b w:val="false"/>
                <w:i w:val="false"/>
                <w:color w:val="000000"/>
                <w:sz w:val="20"/>
              </w:rPr>
              <w:t>
жеке және заңды тұлғаларға көрсетілетін қызмет түрлерінің көрсетілген байланыс деректері және көрсету тәртібі</w:t>
            </w:r>
            <w:r>
              <w:br/>
            </w:r>
            <w:r>
              <w:rPr>
                <w:rFonts w:ascii="Times New Roman"/>
                <w:b w:val="false"/>
                <w:i w:val="false"/>
                <w:color w:val="000000"/>
                <w:sz w:val="20"/>
              </w:rPr>
              <w:t>
геолокация</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жартыжылдықта бір рет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5-і күніне дейін</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4"/>
          <w:p>
            <w:pPr>
              <w:spacing w:after="20"/>
              <w:ind w:left="20"/>
              <w:jc w:val="both"/>
            </w:pPr>
            <w:r>
              <w:rPr>
                <w:rFonts w:ascii="Times New Roman"/>
                <w:b w:val="false"/>
                <w:i w:val="false"/>
                <w:color w:val="000000"/>
                <w:sz w:val="20"/>
              </w:rPr>
              <w:t>
42.</w:t>
            </w:r>
          </w:p>
          <w:bookmarkEnd w:id="44"/>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Кітапханалар туралы деректер </w:t>
            </w:r>
            <w:r>
              <w:br/>
            </w:r>
            <w:r>
              <w:rPr>
                <w:rFonts w:ascii="Times New Roman"/>
                <w:b w:val="false"/>
                <w:i w:val="false"/>
                <w:color w:val="000000"/>
                <w:sz w:val="20"/>
              </w:rPr>
              <w:t>
атауы</w:t>
            </w:r>
            <w:r>
              <w:br/>
            </w:r>
            <w:r>
              <w:rPr>
                <w:rFonts w:ascii="Times New Roman"/>
                <w:b w:val="false"/>
                <w:i w:val="false"/>
                <w:color w:val="000000"/>
                <w:sz w:val="20"/>
              </w:rPr>
              <w:t>
орналасқан жері</w:t>
            </w:r>
            <w:r>
              <w:br/>
            </w:r>
            <w:r>
              <w:rPr>
                <w:rFonts w:ascii="Times New Roman"/>
                <w:b w:val="false"/>
                <w:i w:val="false"/>
                <w:color w:val="000000"/>
                <w:sz w:val="20"/>
              </w:rPr>
              <w:t>
бөлімшелері</w:t>
            </w:r>
            <w:r>
              <w:br/>
            </w:r>
            <w:r>
              <w:rPr>
                <w:rFonts w:ascii="Times New Roman"/>
                <w:b w:val="false"/>
                <w:i w:val="false"/>
                <w:color w:val="000000"/>
                <w:sz w:val="20"/>
              </w:rPr>
              <w:t>
жұмыс тәртібі</w:t>
            </w:r>
            <w:r>
              <w:br/>
            </w:r>
            <w:r>
              <w:rPr>
                <w:rFonts w:ascii="Times New Roman"/>
                <w:b w:val="false"/>
                <w:i w:val="false"/>
                <w:color w:val="000000"/>
                <w:sz w:val="20"/>
              </w:rPr>
              <w:t>
халықпен жұмыс істеу бойынша байланыс телефондары</w:t>
            </w:r>
            <w:r>
              <w:br/>
            </w:r>
            <w:r>
              <w:rPr>
                <w:rFonts w:ascii="Times New Roman"/>
                <w:b w:val="false"/>
                <w:i w:val="false"/>
                <w:color w:val="000000"/>
                <w:sz w:val="20"/>
              </w:rPr>
              <w:t>
ресми сайты</w:t>
            </w:r>
            <w:r>
              <w:br/>
            </w:r>
            <w:r>
              <w:rPr>
                <w:rFonts w:ascii="Times New Roman"/>
                <w:b w:val="false"/>
                <w:i w:val="false"/>
                <w:color w:val="000000"/>
                <w:sz w:val="20"/>
              </w:rPr>
              <w:t>
электрондық поштаның мекенжайы</w:t>
            </w:r>
            <w:r>
              <w:br/>
            </w:r>
            <w:r>
              <w:rPr>
                <w:rFonts w:ascii="Times New Roman"/>
                <w:b w:val="false"/>
                <w:i w:val="false"/>
                <w:color w:val="000000"/>
                <w:sz w:val="20"/>
              </w:rPr>
              <w:t>
басшының аты-жөні</w:t>
            </w:r>
            <w:r>
              <w:br/>
            </w:r>
            <w:r>
              <w:rPr>
                <w:rFonts w:ascii="Times New Roman"/>
                <w:b w:val="false"/>
                <w:i w:val="false"/>
                <w:color w:val="000000"/>
                <w:sz w:val="20"/>
              </w:rPr>
              <w:t>
жеке және заңды тұлғаларға көрсетілетін қызмет түрлерінің көрсетілген байланыс деректері және көрсету тәртібі</w:t>
            </w:r>
            <w:r>
              <w:br/>
            </w:r>
            <w:r>
              <w:rPr>
                <w:rFonts w:ascii="Times New Roman"/>
                <w:b w:val="false"/>
                <w:i w:val="false"/>
                <w:color w:val="000000"/>
                <w:sz w:val="20"/>
              </w:rPr>
              <w:t>
геолокация</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5-і күніне дейін</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1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мұрағаттар және құжаттама басқармасы" мемлекеттік мекемесінің басшысы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45"/>
          <w:p>
            <w:pPr>
              <w:spacing w:after="20"/>
              <w:ind w:left="20"/>
              <w:jc w:val="both"/>
            </w:pPr>
            <w:r>
              <w:rPr>
                <w:rFonts w:ascii="Times New Roman"/>
                <w:b w:val="false"/>
                <w:i w:val="false"/>
                <w:color w:val="000000"/>
                <w:sz w:val="20"/>
              </w:rPr>
              <w:t>
43.</w:t>
            </w:r>
          </w:p>
          <w:bookmarkEnd w:id="45"/>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Театрлар туралы деректер </w:t>
            </w:r>
            <w:r>
              <w:br/>
            </w:r>
            <w:r>
              <w:rPr>
                <w:rFonts w:ascii="Times New Roman"/>
                <w:b w:val="false"/>
                <w:i w:val="false"/>
                <w:color w:val="000000"/>
                <w:sz w:val="20"/>
              </w:rPr>
              <w:t>
атауы</w:t>
            </w:r>
            <w:r>
              <w:br/>
            </w:r>
            <w:r>
              <w:rPr>
                <w:rFonts w:ascii="Times New Roman"/>
                <w:b w:val="false"/>
                <w:i w:val="false"/>
                <w:color w:val="000000"/>
                <w:sz w:val="20"/>
              </w:rPr>
              <w:t>
орналасқан жері</w:t>
            </w:r>
            <w:r>
              <w:br/>
            </w:r>
            <w:r>
              <w:rPr>
                <w:rFonts w:ascii="Times New Roman"/>
                <w:b w:val="false"/>
                <w:i w:val="false"/>
                <w:color w:val="000000"/>
                <w:sz w:val="20"/>
              </w:rPr>
              <w:t>
бөлімшелері</w:t>
            </w:r>
            <w:r>
              <w:br/>
            </w:r>
            <w:r>
              <w:rPr>
                <w:rFonts w:ascii="Times New Roman"/>
                <w:b w:val="false"/>
                <w:i w:val="false"/>
                <w:color w:val="000000"/>
                <w:sz w:val="20"/>
              </w:rPr>
              <w:t>
жұмыс тәртібі</w:t>
            </w:r>
            <w:r>
              <w:br/>
            </w:r>
            <w:r>
              <w:rPr>
                <w:rFonts w:ascii="Times New Roman"/>
                <w:b w:val="false"/>
                <w:i w:val="false"/>
                <w:color w:val="000000"/>
                <w:sz w:val="20"/>
              </w:rPr>
              <w:t>
халықпен жұмыс істеу бойынша байланыс телефондары</w:t>
            </w:r>
            <w:r>
              <w:br/>
            </w:r>
            <w:r>
              <w:rPr>
                <w:rFonts w:ascii="Times New Roman"/>
                <w:b w:val="false"/>
                <w:i w:val="false"/>
                <w:color w:val="000000"/>
                <w:sz w:val="20"/>
              </w:rPr>
              <w:t>
ресми сайты</w:t>
            </w:r>
            <w:r>
              <w:br/>
            </w:r>
            <w:r>
              <w:rPr>
                <w:rFonts w:ascii="Times New Roman"/>
                <w:b w:val="false"/>
                <w:i w:val="false"/>
                <w:color w:val="000000"/>
                <w:sz w:val="20"/>
              </w:rPr>
              <w:t>
электрондық поштаның мекенжайы</w:t>
            </w:r>
            <w:r>
              <w:br/>
            </w:r>
            <w:r>
              <w:rPr>
                <w:rFonts w:ascii="Times New Roman"/>
                <w:b w:val="false"/>
                <w:i w:val="false"/>
                <w:color w:val="000000"/>
                <w:sz w:val="20"/>
              </w:rPr>
              <w:t>
басшының аты-жөні</w:t>
            </w:r>
            <w:r>
              <w:br/>
            </w:r>
            <w:r>
              <w:rPr>
                <w:rFonts w:ascii="Times New Roman"/>
                <w:b w:val="false"/>
                <w:i w:val="false"/>
                <w:color w:val="000000"/>
                <w:sz w:val="20"/>
              </w:rPr>
              <w:t>
жеке және заңды тұлғаларға көрсетілетін қызмет түрлерінің көрсетілген байланыс деректері және көрсету тәртібі</w:t>
            </w:r>
            <w:r>
              <w:br/>
            </w:r>
            <w:r>
              <w:rPr>
                <w:rFonts w:ascii="Times New Roman"/>
                <w:b w:val="false"/>
                <w:i w:val="false"/>
                <w:color w:val="000000"/>
                <w:sz w:val="20"/>
              </w:rPr>
              <w:t>
геолокация</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5-і күніне дейін</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46"/>
          <w:p>
            <w:pPr>
              <w:spacing w:after="20"/>
              <w:ind w:left="20"/>
              <w:jc w:val="both"/>
            </w:pPr>
            <w:r>
              <w:rPr>
                <w:rFonts w:ascii="Times New Roman"/>
                <w:b w:val="false"/>
                <w:i w:val="false"/>
                <w:color w:val="000000"/>
                <w:sz w:val="20"/>
              </w:rPr>
              <w:t>
44.</w:t>
            </w:r>
          </w:p>
          <w:bookmarkEnd w:id="46"/>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Кинотеатрлар туралы деректер </w:t>
            </w:r>
            <w:r>
              <w:br/>
            </w:r>
            <w:r>
              <w:rPr>
                <w:rFonts w:ascii="Times New Roman"/>
                <w:b w:val="false"/>
                <w:i w:val="false"/>
                <w:color w:val="000000"/>
                <w:sz w:val="20"/>
              </w:rPr>
              <w:t>
атауы</w:t>
            </w:r>
            <w:r>
              <w:br/>
            </w:r>
            <w:r>
              <w:rPr>
                <w:rFonts w:ascii="Times New Roman"/>
                <w:b w:val="false"/>
                <w:i w:val="false"/>
                <w:color w:val="000000"/>
                <w:sz w:val="20"/>
              </w:rPr>
              <w:t>
орналасқан жері</w:t>
            </w:r>
            <w:r>
              <w:br/>
            </w:r>
            <w:r>
              <w:rPr>
                <w:rFonts w:ascii="Times New Roman"/>
                <w:b w:val="false"/>
                <w:i w:val="false"/>
                <w:color w:val="000000"/>
                <w:sz w:val="20"/>
              </w:rPr>
              <w:t>
бөлімшелері</w:t>
            </w:r>
            <w:r>
              <w:br/>
            </w:r>
            <w:r>
              <w:rPr>
                <w:rFonts w:ascii="Times New Roman"/>
                <w:b w:val="false"/>
                <w:i w:val="false"/>
                <w:color w:val="000000"/>
                <w:sz w:val="20"/>
              </w:rPr>
              <w:t>
жұмыс тәртібі</w:t>
            </w:r>
            <w:r>
              <w:br/>
            </w:r>
            <w:r>
              <w:rPr>
                <w:rFonts w:ascii="Times New Roman"/>
                <w:b w:val="false"/>
                <w:i w:val="false"/>
                <w:color w:val="000000"/>
                <w:sz w:val="20"/>
              </w:rPr>
              <w:t>
халықпен жұмыс істеу бойынша байланыс телефондары</w:t>
            </w:r>
            <w:r>
              <w:br/>
            </w:r>
            <w:r>
              <w:rPr>
                <w:rFonts w:ascii="Times New Roman"/>
                <w:b w:val="false"/>
                <w:i w:val="false"/>
                <w:color w:val="000000"/>
                <w:sz w:val="20"/>
              </w:rPr>
              <w:t>
ресми сайты</w:t>
            </w:r>
            <w:r>
              <w:br/>
            </w:r>
            <w:r>
              <w:rPr>
                <w:rFonts w:ascii="Times New Roman"/>
                <w:b w:val="false"/>
                <w:i w:val="false"/>
                <w:color w:val="000000"/>
                <w:sz w:val="20"/>
              </w:rPr>
              <w:t>
электрондық поштаның мекенжайы</w:t>
            </w:r>
            <w:r>
              <w:br/>
            </w:r>
            <w:r>
              <w:rPr>
                <w:rFonts w:ascii="Times New Roman"/>
                <w:b w:val="false"/>
                <w:i w:val="false"/>
                <w:color w:val="000000"/>
                <w:sz w:val="20"/>
              </w:rPr>
              <w:t>
басшының аты-жөні</w:t>
            </w:r>
            <w:r>
              <w:br/>
            </w:r>
            <w:r>
              <w:rPr>
                <w:rFonts w:ascii="Times New Roman"/>
                <w:b w:val="false"/>
                <w:i w:val="false"/>
                <w:color w:val="000000"/>
                <w:sz w:val="20"/>
              </w:rPr>
              <w:t>
жеке және заңды тұлғаларға көрсетілетін қызмет түрлерінің көрсетілген байланыс деректері және көрсету тәртібі</w:t>
            </w:r>
            <w:r>
              <w:br/>
            </w:r>
            <w:r>
              <w:rPr>
                <w:rFonts w:ascii="Times New Roman"/>
                <w:b w:val="false"/>
                <w:i w:val="false"/>
                <w:color w:val="000000"/>
                <w:sz w:val="20"/>
              </w:rPr>
              <w:t>
геолокация</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5-і күніне дейін</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1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мұрағаттар және құжаттама басқармасы" мемлекеттік мекемесінің басшысы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47"/>
          <w:p>
            <w:pPr>
              <w:spacing w:after="20"/>
              <w:ind w:left="20"/>
              <w:jc w:val="both"/>
            </w:pPr>
            <w:r>
              <w:rPr>
                <w:rFonts w:ascii="Times New Roman"/>
                <w:b w:val="false"/>
                <w:i w:val="false"/>
                <w:color w:val="000000"/>
                <w:sz w:val="20"/>
              </w:rPr>
              <w:t>
45.</w:t>
            </w:r>
          </w:p>
          <w:bookmarkEnd w:id="47"/>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Саябақтар туралы деректер </w:t>
            </w:r>
            <w:r>
              <w:br/>
            </w:r>
            <w:r>
              <w:rPr>
                <w:rFonts w:ascii="Times New Roman"/>
                <w:b w:val="false"/>
                <w:i w:val="false"/>
                <w:color w:val="000000"/>
                <w:sz w:val="20"/>
              </w:rPr>
              <w:t>
атауы</w:t>
            </w:r>
            <w:r>
              <w:br/>
            </w:r>
            <w:r>
              <w:rPr>
                <w:rFonts w:ascii="Times New Roman"/>
                <w:b w:val="false"/>
                <w:i w:val="false"/>
                <w:color w:val="000000"/>
                <w:sz w:val="20"/>
              </w:rPr>
              <w:t>
орналасқан жері</w:t>
            </w:r>
            <w:r>
              <w:br/>
            </w:r>
            <w:r>
              <w:rPr>
                <w:rFonts w:ascii="Times New Roman"/>
                <w:b w:val="false"/>
                <w:i w:val="false"/>
                <w:color w:val="000000"/>
                <w:sz w:val="20"/>
              </w:rPr>
              <w:t>
бөлімшелері</w:t>
            </w:r>
            <w:r>
              <w:br/>
            </w:r>
            <w:r>
              <w:rPr>
                <w:rFonts w:ascii="Times New Roman"/>
                <w:b w:val="false"/>
                <w:i w:val="false"/>
                <w:color w:val="000000"/>
                <w:sz w:val="20"/>
              </w:rPr>
              <w:t>
жұмыс тәртібі</w:t>
            </w:r>
            <w:r>
              <w:br/>
            </w:r>
            <w:r>
              <w:rPr>
                <w:rFonts w:ascii="Times New Roman"/>
                <w:b w:val="false"/>
                <w:i w:val="false"/>
                <w:color w:val="000000"/>
                <w:sz w:val="20"/>
              </w:rPr>
              <w:t>
халықпен жұмыс істеу бойынша байланыс телефондары</w:t>
            </w:r>
            <w:r>
              <w:br/>
            </w:r>
            <w:r>
              <w:rPr>
                <w:rFonts w:ascii="Times New Roman"/>
                <w:b w:val="false"/>
                <w:i w:val="false"/>
                <w:color w:val="000000"/>
                <w:sz w:val="20"/>
              </w:rPr>
              <w:t>
ресми сайты</w:t>
            </w:r>
            <w:r>
              <w:br/>
            </w:r>
            <w:r>
              <w:rPr>
                <w:rFonts w:ascii="Times New Roman"/>
                <w:b w:val="false"/>
                <w:i w:val="false"/>
                <w:color w:val="000000"/>
                <w:sz w:val="20"/>
              </w:rPr>
              <w:t>
электрондық поштаның мекенжайы</w:t>
            </w:r>
            <w:r>
              <w:br/>
            </w:r>
            <w:r>
              <w:rPr>
                <w:rFonts w:ascii="Times New Roman"/>
                <w:b w:val="false"/>
                <w:i w:val="false"/>
                <w:color w:val="000000"/>
                <w:sz w:val="20"/>
              </w:rPr>
              <w:t>
басшының аты-жөні</w:t>
            </w:r>
            <w:r>
              <w:br/>
            </w:r>
            <w:r>
              <w:rPr>
                <w:rFonts w:ascii="Times New Roman"/>
                <w:b w:val="false"/>
                <w:i w:val="false"/>
                <w:color w:val="000000"/>
                <w:sz w:val="20"/>
              </w:rPr>
              <w:t>
жеке және заңды тұлғаларға көрсетілетін қызмет түрлерінің көрсетілген байланыс деректері және көрсету тәртібі</w:t>
            </w:r>
            <w:r>
              <w:br/>
            </w:r>
            <w:r>
              <w:rPr>
                <w:rFonts w:ascii="Times New Roman"/>
                <w:b w:val="false"/>
                <w:i w:val="false"/>
                <w:color w:val="000000"/>
                <w:sz w:val="20"/>
              </w:rPr>
              <w:t>
геолокация</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5-і күніне дейін</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48"/>
          <w:p>
            <w:pPr>
              <w:spacing w:after="20"/>
              <w:ind w:left="20"/>
              <w:jc w:val="both"/>
            </w:pPr>
            <w:r>
              <w:rPr>
                <w:rFonts w:ascii="Times New Roman"/>
                <w:b w:val="false"/>
                <w:i w:val="false"/>
                <w:color w:val="000000"/>
                <w:sz w:val="20"/>
              </w:rPr>
              <w:t>
46.</w:t>
            </w:r>
          </w:p>
          <w:bookmarkEnd w:id="48"/>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 мекемелердің тізімі (театрлар, мұражайлар, көрмелер) </w:t>
            </w:r>
            <w:r>
              <w:br/>
            </w:r>
            <w:r>
              <w:rPr>
                <w:rFonts w:ascii="Times New Roman"/>
                <w:b w:val="false"/>
                <w:i w:val="false"/>
                <w:color w:val="000000"/>
                <w:sz w:val="20"/>
              </w:rPr>
              <w:t>
нысан атауы</w:t>
            </w:r>
            <w:r>
              <w:br/>
            </w:r>
            <w:r>
              <w:rPr>
                <w:rFonts w:ascii="Times New Roman"/>
                <w:b w:val="false"/>
                <w:i w:val="false"/>
                <w:color w:val="000000"/>
                <w:sz w:val="20"/>
              </w:rPr>
              <w:t>
байланыстары</w:t>
            </w:r>
            <w:r>
              <w:br/>
            </w:r>
            <w:r>
              <w:rPr>
                <w:rFonts w:ascii="Times New Roman"/>
                <w:b w:val="false"/>
                <w:i w:val="false"/>
                <w:color w:val="000000"/>
                <w:sz w:val="20"/>
              </w:rPr>
              <w:t>
мекенжайы</w:t>
            </w:r>
            <w:r>
              <w:br/>
            </w:r>
            <w:r>
              <w:rPr>
                <w:rFonts w:ascii="Times New Roman"/>
                <w:b w:val="false"/>
                <w:i w:val="false"/>
                <w:color w:val="000000"/>
                <w:sz w:val="20"/>
              </w:rPr>
              <w:t>
жұмыс тәртібі</w:t>
            </w:r>
            <w:r>
              <w:br/>
            </w:r>
            <w:r>
              <w:rPr>
                <w:rFonts w:ascii="Times New Roman"/>
                <w:b w:val="false"/>
                <w:i w:val="false"/>
                <w:color w:val="000000"/>
                <w:sz w:val="20"/>
              </w:rPr>
              <w:t>
геопозиясы</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жартыжылдықта бір рет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5-і күніне дейін</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1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мұрағаттар және құжаттама басқармасы" мемлекеттік мекемесінің басшысы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49"/>
          <w:p>
            <w:pPr>
              <w:spacing w:after="20"/>
              <w:ind w:left="20"/>
              <w:jc w:val="both"/>
            </w:pPr>
            <w:r>
              <w:rPr>
                <w:rFonts w:ascii="Times New Roman"/>
                <w:b w:val="false"/>
                <w:i w:val="false"/>
                <w:color w:val="000000"/>
                <w:sz w:val="20"/>
              </w:rPr>
              <w:t>
47.</w:t>
            </w:r>
          </w:p>
          <w:bookmarkEnd w:id="49"/>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мәдени шаралардың тізбесі</w:t>
            </w: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жартыжылдықта бір рет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5-і күніне дейін</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0"/>
          <w:p>
            <w:pPr>
              <w:spacing w:after="20"/>
              <w:ind w:left="20"/>
              <w:jc w:val="both"/>
            </w:pPr>
            <w:r>
              <w:rPr>
                <w:rFonts w:ascii="Times New Roman"/>
                <w:b w:val="false"/>
                <w:i w:val="false"/>
                <w:color w:val="000000"/>
                <w:sz w:val="20"/>
              </w:rPr>
              <w:t>
48.</w:t>
            </w:r>
          </w:p>
          <w:bookmarkEnd w:id="50"/>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Стадиондар туралы деректер </w:t>
            </w:r>
            <w:r>
              <w:br/>
            </w:r>
            <w:r>
              <w:rPr>
                <w:rFonts w:ascii="Times New Roman"/>
                <w:b w:val="false"/>
                <w:i w:val="false"/>
                <w:color w:val="000000"/>
                <w:sz w:val="20"/>
              </w:rPr>
              <w:t>
атауы</w:t>
            </w:r>
            <w:r>
              <w:br/>
            </w:r>
            <w:r>
              <w:rPr>
                <w:rFonts w:ascii="Times New Roman"/>
                <w:b w:val="false"/>
                <w:i w:val="false"/>
                <w:color w:val="000000"/>
                <w:sz w:val="20"/>
              </w:rPr>
              <w:t>
орналасқан жері</w:t>
            </w:r>
            <w:r>
              <w:br/>
            </w:r>
            <w:r>
              <w:rPr>
                <w:rFonts w:ascii="Times New Roman"/>
                <w:b w:val="false"/>
                <w:i w:val="false"/>
                <w:color w:val="000000"/>
                <w:sz w:val="20"/>
              </w:rPr>
              <w:t>
бөлімшелері</w:t>
            </w:r>
            <w:r>
              <w:br/>
            </w:r>
            <w:r>
              <w:rPr>
                <w:rFonts w:ascii="Times New Roman"/>
                <w:b w:val="false"/>
                <w:i w:val="false"/>
                <w:color w:val="000000"/>
                <w:sz w:val="20"/>
              </w:rPr>
              <w:t>
жұмыс тәртібі</w:t>
            </w:r>
            <w:r>
              <w:br/>
            </w:r>
            <w:r>
              <w:rPr>
                <w:rFonts w:ascii="Times New Roman"/>
                <w:b w:val="false"/>
                <w:i w:val="false"/>
                <w:color w:val="000000"/>
                <w:sz w:val="20"/>
              </w:rPr>
              <w:t>
халықпен жұмыс істеу бойынша байланыс телефондары</w:t>
            </w:r>
            <w:r>
              <w:br/>
            </w:r>
            <w:r>
              <w:rPr>
                <w:rFonts w:ascii="Times New Roman"/>
                <w:b w:val="false"/>
                <w:i w:val="false"/>
                <w:color w:val="000000"/>
                <w:sz w:val="20"/>
              </w:rPr>
              <w:t>
ресми сайты</w:t>
            </w:r>
            <w:r>
              <w:br/>
            </w:r>
            <w:r>
              <w:rPr>
                <w:rFonts w:ascii="Times New Roman"/>
                <w:b w:val="false"/>
                <w:i w:val="false"/>
                <w:color w:val="000000"/>
                <w:sz w:val="20"/>
              </w:rPr>
              <w:t>
электрондық поштаның мекенжайы</w:t>
            </w:r>
            <w:r>
              <w:br/>
            </w:r>
            <w:r>
              <w:rPr>
                <w:rFonts w:ascii="Times New Roman"/>
                <w:b w:val="false"/>
                <w:i w:val="false"/>
                <w:color w:val="000000"/>
                <w:sz w:val="20"/>
              </w:rPr>
              <w:t>
басшының аты-жөні</w:t>
            </w:r>
            <w:r>
              <w:br/>
            </w:r>
            <w:r>
              <w:rPr>
                <w:rFonts w:ascii="Times New Roman"/>
                <w:b w:val="false"/>
                <w:i w:val="false"/>
                <w:color w:val="000000"/>
                <w:sz w:val="20"/>
              </w:rPr>
              <w:t>
жеке және заңды тұлғаларға көрсетілетін қызмет түрлерінің көрсетілген байланыс деректері және көрсету тәртібі</w:t>
            </w:r>
            <w:r>
              <w:br/>
            </w:r>
            <w:r>
              <w:rPr>
                <w:rFonts w:ascii="Times New Roman"/>
                <w:b w:val="false"/>
                <w:i w:val="false"/>
                <w:color w:val="000000"/>
                <w:sz w:val="20"/>
              </w:rPr>
              <w:t>
геолокация</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5-і күніне дейін</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1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басқармасы" мемлекеттік мекемесінің басшысы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1"/>
          <w:p>
            <w:pPr>
              <w:spacing w:after="20"/>
              <w:ind w:left="20"/>
              <w:jc w:val="both"/>
            </w:pPr>
            <w:r>
              <w:rPr>
                <w:rFonts w:ascii="Times New Roman"/>
                <w:b w:val="false"/>
                <w:i w:val="false"/>
                <w:color w:val="000000"/>
                <w:sz w:val="20"/>
              </w:rPr>
              <w:t>
49.</w:t>
            </w:r>
          </w:p>
          <w:bookmarkEnd w:id="51"/>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кешендері туралы деректер </w:t>
            </w:r>
            <w:r>
              <w:br/>
            </w:r>
            <w:r>
              <w:rPr>
                <w:rFonts w:ascii="Times New Roman"/>
                <w:b w:val="false"/>
                <w:i w:val="false"/>
                <w:color w:val="000000"/>
                <w:sz w:val="20"/>
              </w:rPr>
              <w:t>
атауы</w:t>
            </w:r>
            <w:r>
              <w:br/>
            </w:r>
            <w:r>
              <w:rPr>
                <w:rFonts w:ascii="Times New Roman"/>
                <w:b w:val="false"/>
                <w:i w:val="false"/>
                <w:color w:val="000000"/>
                <w:sz w:val="20"/>
              </w:rPr>
              <w:t>
орналасқан жері</w:t>
            </w:r>
            <w:r>
              <w:br/>
            </w:r>
            <w:r>
              <w:rPr>
                <w:rFonts w:ascii="Times New Roman"/>
                <w:b w:val="false"/>
                <w:i w:val="false"/>
                <w:color w:val="000000"/>
                <w:sz w:val="20"/>
              </w:rPr>
              <w:t>
бөлімшелері</w:t>
            </w:r>
            <w:r>
              <w:br/>
            </w:r>
            <w:r>
              <w:rPr>
                <w:rFonts w:ascii="Times New Roman"/>
                <w:b w:val="false"/>
                <w:i w:val="false"/>
                <w:color w:val="000000"/>
                <w:sz w:val="20"/>
              </w:rPr>
              <w:t>
жұмыс тәртібі</w:t>
            </w:r>
            <w:r>
              <w:br/>
            </w:r>
            <w:r>
              <w:rPr>
                <w:rFonts w:ascii="Times New Roman"/>
                <w:b w:val="false"/>
                <w:i w:val="false"/>
                <w:color w:val="000000"/>
                <w:sz w:val="20"/>
              </w:rPr>
              <w:t>
халықпен жұмыс істеу бойынша байланыс телефондары</w:t>
            </w:r>
            <w:r>
              <w:br/>
            </w:r>
            <w:r>
              <w:rPr>
                <w:rFonts w:ascii="Times New Roman"/>
                <w:b w:val="false"/>
                <w:i w:val="false"/>
                <w:color w:val="000000"/>
                <w:sz w:val="20"/>
              </w:rPr>
              <w:t>
ресми сайты</w:t>
            </w:r>
            <w:r>
              <w:br/>
            </w:r>
            <w:r>
              <w:rPr>
                <w:rFonts w:ascii="Times New Roman"/>
                <w:b w:val="false"/>
                <w:i w:val="false"/>
                <w:color w:val="000000"/>
                <w:sz w:val="20"/>
              </w:rPr>
              <w:t>
электрондық поштаның мекенжайы</w:t>
            </w:r>
            <w:r>
              <w:br/>
            </w:r>
            <w:r>
              <w:rPr>
                <w:rFonts w:ascii="Times New Roman"/>
                <w:b w:val="false"/>
                <w:i w:val="false"/>
                <w:color w:val="000000"/>
                <w:sz w:val="20"/>
              </w:rPr>
              <w:t>
басшының аты-жөні</w:t>
            </w:r>
            <w:r>
              <w:br/>
            </w:r>
            <w:r>
              <w:rPr>
                <w:rFonts w:ascii="Times New Roman"/>
                <w:b w:val="false"/>
                <w:i w:val="false"/>
                <w:color w:val="000000"/>
                <w:sz w:val="20"/>
              </w:rPr>
              <w:t>
жеке және заңды тұлғаларға көрсетілетін қызмет түрлерінің көрсетілген байланыс деректері және көрсету тәртібі</w:t>
            </w:r>
            <w:r>
              <w:br/>
            </w:r>
            <w:r>
              <w:rPr>
                <w:rFonts w:ascii="Times New Roman"/>
                <w:b w:val="false"/>
                <w:i w:val="false"/>
                <w:color w:val="000000"/>
                <w:sz w:val="20"/>
              </w:rPr>
              <w:t>
геолокация</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5-і күніне дейін</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2"/>
          <w:p>
            <w:pPr>
              <w:spacing w:after="20"/>
              <w:ind w:left="20"/>
              <w:jc w:val="both"/>
            </w:pPr>
            <w:r>
              <w:rPr>
                <w:rFonts w:ascii="Times New Roman"/>
                <w:b w:val="false"/>
                <w:i w:val="false"/>
                <w:color w:val="000000"/>
                <w:sz w:val="20"/>
              </w:rPr>
              <w:t>
50.</w:t>
            </w:r>
          </w:p>
          <w:bookmarkEnd w:id="52"/>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кешендерінің тізбесі</w:t>
            </w:r>
            <w:r>
              <w:br/>
            </w:r>
            <w:r>
              <w:rPr>
                <w:rFonts w:ascii="Times New Roman"/>
                <w:b w:val="false"/>
                <w:i w:val="false"/>
                <w:color w:val="000000"/>
                <w:sz w:val="20"/>
              </w:rPr>
              <w:t>
нысан атауы</w:t>
            </w:r>
            <w:r>
              <w:br/>
            </w:r>
            <w:r>
              <w:rPr>
                <w:rFonts w:ascii="Times New Roman"/>
                <w:b w:val="false"/>
                <w:i w:val="false"/>
                <w:color w:val="000000"/>
                <w:sz w:val="20"/>
              </w:rPr>
              <w:t>
байланыстары</w:t>
            </w:r>
            <w:r>
              <w:br/>
            </w:r>
            <w:r>
              <w:rPr>
                <w:rFonts w:ascii="Times New Roman"/>
                <w:b w:val="false"/>
                <w:i w:val="false"/>
                <w:color w:val="000000"/>
                <w:sz w:val="20"/>
              </w:rPr>
              <w:t>
мекенжайы</w:t>
            </w:r>
            <w:r>
              <w:br/>
            </w:r>
            <w:r>
              <w:rPr>
                <w:rFonts w:ascii="Times New Roman"/>
                <w:b w:val="false"/>
                <w:i w:val="false"/>
                <w:color w:val="000000"/>
                <w:sz w:val="20"/>
              </w:rPr>
              <w:t>
жұмыс тәртібі</w:t>
            </w:r>
            <w:r>
              <w:br/>
            </w:r>
            <w:r>
              <w:rPr>
                <w:rFonts w:ascii="Times New Roman"/>
                <w:b w:val="false"/>
                <w:i w:val="false"/>
                <w:color w:val="000000"/>
                <w:sz w:val="20"/>
              </w:rPr>
              <w:t>
геопозиясы</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5-і күніне дейін</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басқармасы" мемлекеттік мекемесінің басшысы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53"/>
          <w:p>
            <w:pPr>
              <w:spacing w:after="20"/>
              <w:ind w:left="20"/>
              <w:jc w:val="both"/>
            </w:pPr>
            <w:r>
              <w:rPr>
                <w:rFonts w:ascii="Times New Roman"/>
                <w:b w:val="false"/>
                <w:i w:val="false"/>
                <w:color w:val="000000"/>
                <w:sz w:val="20"/>
              </w:rPr>
              <w:t>
51.</w:t>
            </w:r>
          </w:p>
          <w:bookmarkEnd w:id="53"/>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 кешені (өндіру) нысандары туралы деректер </w:t>
            </w:r>
            <w:r>
              <w:br/>
            </w:r>
            <w:r>
              <w:rPr>
                <w:rFonts w:ascii="Times New Roman"/>
                <w:b w:val="false"/>
                <w:i w:val="false"/>
                <w:color w:val="000000"/>
                <w:sz w:val="20"/>
              </w:rPr>
              <w:t>
атауы</w:t>
            </w:r>
            <w:r>
              <w:br/>
            </w:r>
            <w:r>
              <w:rPr>
                <w:rFonts w:ascii="Times New Roman"/>
                <w:b w:val="false"/>
                <w:i w:val="false"/>
                <w:color w:val="000000"/>
                <w:sz w:val="20"/>
              </w:rPr>
              <w:t>
орналасқан жері</w:t>
            </w:r>
            <w:r>
              <w:br/>
            </w:r>
            <w:r>
              <w:rPr>
                <w:rFonts w:ascii="Times New Roman"/>
                <w:b w:val="false"/>
                <w:i w:val="false"/>
                <w:color w:val="000000"/>
                <w:sz w:val="20"/>
              </w:rPr>
              <w:t>
бөлімшелері</w:t>
            </w:r>
            <w:r>
              <w:br/>
            </w:r>
            <w:r>
              <w:rPr>
                <w:rFonts w:ascii="Times New Roman"/>
                <w:b w:val="false"/>
                <w:i w:val="false"/>
                <w:color w:val="000000"/>
                <w:sz w:val="20"/>
              </w:rPr>
              <w:t>
жұмыс тәртібі</w:t>
            </w:r>
            <w:r>
              <w:br/>
            </w:r>
            <w:r>
              <w:rPr>
                <w:rFonts w:ascii="Times New Roman"/>
                <w:b w:val="false"/>
                <w:i w:val="false"/>
                <w:color w:val="000000"/>
                <w:sz w:val="20"/>
              </w:rPr>
              <w:t>
халықпен жұмыс істеу бойынша байланыс телефондары</w:t>
            </w:r>
            <w:r>
              <w:br/>
            </w:r>
            <w:r>
              <w:rPr>
                <w:rFonts w:ascii="Times New Roman"/>
                <w:b w:val="false"/>
                <w:i w:val="false"/>
                <w:color w:val="000000"/>
                <w:sz w:val="20"/>
              </w:rPr>
              <w:t>
ресми сайты</w:t>
            </w:r>
            <w:r>
              <w:br/>
            </w:r>
            <w:r>
              <w:rPr>
                <w:rFonts w:ascii="Times New Roman"/>
                <w:b w:val="false"/>
                <w:i w:val="false"/>
                <w:color w:val="000000"/>
                <w:sz w:val="20"/>
              </w:rPr>
              <w:t>
электрондық поштаның мекенжайы</w:t>
            </w:r>
            <w:r>
              <w:br/>
            </w:r>
            <w:r>
              <w:rPr>
                <w:rFonts w:ascii="Times New Roman"/>
                <w:b w:val="false"/>
                <w:i w:val="false"/>
                <w:color w:val="000000"/>
                <w:sz w:val="20"/>
              </w:rPr>
              <w:t>
басшының аты-жөні</w:t>
            </w:r>
            <w:r>
              <w:br/>
            </w:r>
            <w:r>
              <w:rPr>
                <w:rFonts w:ascii="Times New Roman"/>
                <w:b w:val="false"/>
                <w:i w:val="false"/>
                <w:color w:val="000000"/>
                <w:sz w:val="20"/>
              </w:rPr>
              <w:t>
жеке және заңды тұлғаларға көрсетілетін қызмет түрлерінің көрсетілген байланыс деректері және көрсету тәртібі</w:t>
            </w:r>
            <w:r>
              <w:br/>
            </w:r>
            <w:r>
              <w:rPr>
                <w:rFonts w:ascii="Times New Roman"/>
                <w:b w:val="false"/>
                <w:i w:val="false"/>
                <w:color w:val="000000"/>
                <w:sz w:val="20"/>
              </w:rPr>
              <w:t>
геолокация</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5-і күніне дейін</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1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басқармасы" мемлекеттік мекемесінің басшысы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4"/>
          <w:p>
            <w:pPr>
              <w:spacing w:after="20"/>
              <w:ind w:left="20"/>
              <w:jc w:val="both"/>
            </w:pPr>
            <w:r>
              <w:rPr>
                <w:rFonts w:ascii="Times New Roman"/>
                <w:b w:val="false"/>
                <w:i w:val="false"/>
                <w:color w:val="000000"/>
                <w:sz w:val="20"/>
              </w:rPr>
              <w:t>
52.</w:t>
            </w:r>
          </w:p>
          <w:bookmarkEnd w:id="54"/>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 кешені (қайта өңдеу) нысандары туралы деректер </w:t>
            </w:r>
            <w:r>
              <w:br/>
            </w:r>
            <w:r>
              <w:rPr>
                <w:rFonts w:ascii="Times New Roman"/>
                <w:b w:val="false"/>
                <w:i w:val="false"/>
                <w:color w:val="000000"/>
                <w:sz w:val="20"/>
              </w:rPr>
              <w:t>
атауы</w:t>
            </w:r>
            <w:r>
              <w:br/>
            </w:r>
            <w:r>
              <w:rPr>
                <w:rFonts w:ascii="Times New Roman"/>
                <w:b w:val="false"/>
                <w:i w:val="false"/>
                <w:color w:val="000000"/>
                <w:sz w:val="20"/>
              </w:rPr>
              <w:t>
орналасқан жері</w:t>
            </w:r>
            <w:r>
              <w:br/>
            </w:r>
            <w:r>
              <w:rPr>
                <w:rFonts w:ascii="Times New Roman"/>
                <w:b w:val="false"/>
                <w:i w:val="false"/>
                <w:color w:val="000000"/>
                <w:sz w:val="20"/>
              </w:rPr>
              <w:t>
бөлімшелері</w:t>
            </w:r>
            <w:r>
              <w:br/>
            </w:r>
            <w:r>
              <w:rPr>
                <w:rFonts w:ascii="Times New Roman"/>
                <w:b w:val="false"/>
                <w:i w:val="false"/>
                <w:color w:val="000000"/>
                <w:sz w:val="20"/>
              </w:rPr>
              <w:t>
жұмыс тәртібі</w:t>
            </w:r>
            <w:r>
              <w:br/>
            </w:r>
            <w:r>
              <w:rPr>
                <w:rFonts w:ascii="Times New Roman"/>
                <w:b w:val="false"/>
                <w:i w:val="false"/>
                <w:color w:val="000000"/>
                <w:sz w:val="20"/>
              </w:rPr>
              <w:t>
халықпен жұмыс істеу бойынша байланыс телефондары</w:t>
            </w:r>
            <w:r>
              <w:br/>
            </w:r>
            <w:r>
              <w:rPr>
                <w:rFonts w:ascii="Times New Roman"/>
                <w:b w:val="false"/>
                <w:i w:val="false"/>
                <w:color w:val="000000"/>
                <w:sz w:val="20"/>
              </w:rPr>
              <w:t>
ресми сайты</w:t>
            </w:r>
            <w:r>
              <w:br/>
            </w:r>
            <w:r>
              <w:rPr>
                <w:rFonts w:ascii="Times New Roman"/>
                <w:b w:val="false"/>
                <w:i w:val="false"/>
                <w:color w:val="000000"/>
                <w:sz w:val="20"/>
              </w:rPr>
              <w:t>
электрондық поштаның мекенжайы</w:t>
            </w:r>
            <w:r>
              <w:br/>
            </w:r>
            <w:r>
              <w:rPr>
                <w:rFonts w:ascii="Times New Roman"/>
                <w:b w:val="false"/>
                <w:i w:val="false"/>
                <w:color w:val="000000"/>
                <w:sz w:val="20"/>
              </w:rPr>
              <w:t>
басшының аты-жөні</w:t>
            </w:r>
            <w:r>
              <w:br/>
            </w:r>
            <w:r>
              <w:rPr>
                <w:rFonts w:ascii="Times New Roman"/>
                <w:b w:val="false"/>
                <w:i w:val="false"/>
                <w:color w:val="000000"/>
                <w:sz w:val="20"/>
              </w:rPr>
              <w:t>
жеке және заңды тұлғаларға көрсетілетін қызмет түрлерінің көрсетілген байланыс деректері және көрсету тәртібі</w:t>
            </w:r>
            <w:r>
              <w:br/>
            </w:r>
            <w:r>
              <w:rPr>
                <w:rFonts w:ascii="Times New Roman"/>
                <w:b w:val="false"/>
                <w:i w:val="false"/>
                <w:color w:val="000000"/>
                <w:sz w:val="20"/>
              </w:rPr>
              <w:t>
геолокация</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5-і күніне дейін</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5"/>
          <w:p>
            <w:pPr>
              <w:spacing w:after="20"/>
              <w:ind w:left="20"/>
              <w:jc w:val="both"/>
            </w:pPr>
            <w:r>
              <w:rPr>
                <w:rFonts w:ascii="Times New Roman"/>
                <w:b w:val="false"/>
                <w:i w:val="false"/>
                <w:color w:val="000000"/>
                <w:sz w:val="20"/>
              </w:rPr>
              <w:t>
53.</w:t>
            </w:r>
          </w:p>
          <w:bookmarkEnd w:id="55"/>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 кешендері кәсіпорындарының тізімі </w:t>
            </w:r>
            <w:r>
              <w:br/>
            </w:r>
            <w:r>
              <w:rPr>
                <w:rFonts w:ascii="Times New Roman"/>
                <w:b w:val="false"/>
                <w:i w:val="false"/>
                <w:color w:val="000000"/>
                <w:sz w:val="20"/>
              </w:rPr>
              <w:t>
нысан атауы</w:t>
            </w:r>
            <w:r>
              <w:br/>
            </w:r>
            <w:r>
              <w:rPr>
                <w:rFonts w:ascii="Times New Roman"/>
                <w:b w:val="false"/>
                <w:i w:val="false"/>
                <w:color w:val="000000"/>
                <w:sz w:val="20"/>
              </w:rPr>
              <w:t>
мекенжайы</w:t>
            </w:r>
            <w:r>
              <w:br/>
            </w:r>
            <w:r>
              <w:rPr>
                <w:rFonts w:ascii="Times New Roman"/>
                <w:b w:val="false"/>
                <w:i w:val="false"/>
                <w:color w:val="000000"/>
                <w:sz w:val="20"/>
              </w:rPr>
              <w:t>
геопозиясы</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жартыжылдықта бір рет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5-і күніне дейін</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1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басқармасы" мемлекеттік мекемесінің басшысы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56"/>
          <w:p>
            <w:pPr>
              <w:spacing w:after="20"/>
              <w:ind w:left="20"/>
              <w:jc w:val="both"/>
            </w:pPr>
            <w:r>
              <w:rPr>
                <w:rFonts w:ascii="Times New Roman"/>
                <w:b w:val="false"/>
                <w:i w:val="false"/>
                <w:color w:val="000000"/>
                <w:sz w:val="20"/>
              </w:rPr>
              <w:t>
54.</w:t>
            </w:r>
          </w:p>
          <w:bookmarkEnd w:id="56"/>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шаруашылығының жалпы өнім көлемі</w:t>
            </w: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есептік кезеңнен кейінгі айдың 5-і күніне дейін</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57"/>
          <w:p>
            <w:pPr>
              <w:spacing w:after="20"/>
              <w:ind w:left="20"/>
              <w:jc w:val="both"/>
            </w:pPr>
            <w:r>
              <w:rPr>
                <w:rFonts w:ascii="Times New Roman"/>
                <w:b w:val="false"/>
                <w:i w:val="false"/>
                <w:color w:val="000000"/>
                <w:sz w:val="20"/>
              </w:rPr>
              <w:t>
55.</w:t>
            </w:r>
          </w:p>
          <w:bookmarkEnd w:id="57"/>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өндірілді (тірі салмақта)</w:t>
            </w: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5-і күніне дейін</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58"/>
          <w:p>
            <w:pPr>
              <w:spacing w:after="20"/>
              <w:ind w:left="20"/>
              <w:jc w:val="both"/>
            </w:pPr>
            <w:r>
              <w:rPr>
                <w:rFonts w:ascii="Times New Roman"/>
                <w:b w:val="false"/>
                <w:i w:val="false"/>
                <w:color w:val="000000"/>
                <w:sz w:val="20"/>
              </w:rPr>
              <w:t>
56.</w:t>
            </w:r>
          </w:p>
          <w:bookmarkEnd w:id="58"/>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өндірілді</w:t>
            </w: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5-і күніне дейін</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59"/>
          <w:p>
            <w:pPr>
              <w:spacing w:after="20"/>
              <w:ind w:left="20"/>
              <w:jc w:val="both"/>
            </w:pPr>
            <w:r>
              <w:rPr>
                <w:rFonts w:ascii="Times New Roman"/>
                <w:b w:val="false"/>
                <w:i w:val="false"/>
                <w:color w:val="000000"/>
                <w:sz w:val="20"/>
              </w:rPr>
              <w:t>
57.</w:t>
            </w:r>
          </w:p>
          <w:bookmarkEnd w:id="59"/>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өндірілді</w:t>
            </w: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5-і күніне дейін</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0"/>
          <w:p>
            <w:pPr>
              <w:spacing w:after="20"/>
              <w:ind w:left="20"/>
              <w:jc w:val="both"/>
            </w:pPr>
            <w:r>
              <w:rPr>
                <w:rFonts w:ascii="Times New Roman"/>
                <w:b w:val="false"/>
                <w:i w:val="false"/>
                <w:color w:val="000000"/>
                <w:sz w:val="20"/>
              </w:rPr>
              <w:t>
58.</w:t>
            </w:r>
          </w:p>
          <w:bookmarkEnd w:id="60"/>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 басы</w:t>
            </w: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5-і күніне дейін</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1"/>
          <w:p>
            <w:pPr>
              <w:spacing w:after="20"/>
              <w:ind w:left="20"/>
              <w:jc w:val="both"/>
            </w:pPr>
            <w:r>
              <w:rPr>
                <w:rFonts w:ascii="Times New Roman"/>
                <w:b w:val="false"/>
                <w:i w:val="false"/>
                <w:color w:val="000000"/>
                <w:sz w:val="20"/>
              </w:rPr>
              <w:t>
59.</w:t>
            </w:r>
          </w:p>
          <w:bookmarkEnd w:id="61"/>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 зауыттары </w:t>
            </w:r>
            <w:r>
              <w:br/>
            </w:r>
            <w:r>
              <w:rPr>
                <w:rFonts w:ascii="Times New Roman"/>
                <w:b w:val="false"/>
                <w:i w:val="false"/>
                <w:color w:val="000000"/>
                <w:sz w:val="20"/>
              </w:rPr>
              <w:t>
нысан атауы</w:t>
            </w:r>
            <w:r>
              <w:br/>
            </w:r>
            <w:r>
              <w:rPr>
                <w:rFonts w:ascii="Times New Roman"/>
                <w:b w:val="false"/>
                <w:i w:val="false"/>
                <w:color w:val="000000"/>
                <w:sz w:val="20"/>
              </w:rPr>
              <w:t>
мекенжайы</w:t>
            </w:r>
            <w:r>
              <w:br/>
            </w:r>
            <w:r>
              <w:rPr>
                <w:rFonts w:ascii="Times New Roman"/>
                <w:b w:val="false"/>
                <w:i w:val="false"/>
                <w:color w:val="000000"/>
                <w:sz w:val="20"/>
              </w:rPr>
              <w:t>
геопозиясы</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5-і күніне дейін</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1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басқармасы" мемлекеттік мекемесінің басшысы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2"/>
          <w:p>
            <w:pPr>
              <w:spacing w:after="20"/>
              <w:ind w:left="20"/>
              <w:jc w:val="both"/>
            </w:pPr>
            <w:r>
              <w:rPr>
                <w:rFonts w:ascii="Times New Roman"/>
                <w:b w:val="false"/>
                <w:i w:val="false"/>
                <w:color w:val="000000"/>
                <w:sz w:val="20"/>
              </w:rPr>
              <w:t>
60.</w:t>
            </w:r>
          </w:p>
          <w:bookmarkEnd w:id="62"/>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Құс фабрикалары </w:t>
            </w:r>
            <w:r>
              <w:br/>
            </w:r>
            <w:r>
              <w:rPr>
                <w:rFonts w:ascii="Times New Roman"/>
                <w:b w:val="false"/>
                <w:i w:val="false"/>
                <w:color w:val="000000"/>
                <w:sz w:val="20"/>
              </w:rPr>
              <w:t>
нысан атауы</w:t>
            </w:r>
            <w:r>
              <w:br/>
            </w:r>
            <w:r>
              <w:rPr>
                <w:rFonts w:ascii="Times New Roman"/>
                <w:b w:val="false"/>
                <w:i w:val="false"/>
                <w:color w:val="000000"/>
                <w:sz w:val="20"/>
              </w:rPr>
              <w:t>
мекенжайы</w:t>
            </w:r>
            <w:r>
              <w:br/>
            </w:r>
            <w:r>
              <w:rPr>
                <w:rFonts w:ascii="Times New Roman"/>
                <w:b w:val="false"/>
                <w:i w:val="false"/>
                <w:color w:val="000000"/>
                <w:sz w:val="20"/>
              </w:rPr>
              <w:t>
геопозиясы</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5-і күніне дейін</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63"/>
          <w:p>
            <w:pPr>
              <w:spacing w:after="20"/>
              <w:ind w:left="20"/>
              <w:jc w:val="both"/>
            </w:pPr>
            <w:r>
              <w:rPr>
                <w:rFonts w:ascii="Times New Roman"/>
                <w:b w:val="false"/>
                <w:i w:val="false"/>
                <w:color w:val="000000"/>
                <w:sz w:val="20"/>
              </w:rPr>
              <w:t>
61.</w:t>
            </w:r>
          </w:p>
          <w:bookmarkEnd w:id="63"/>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Демалыс аймақтары туралы деректер </w:t>
            </w:r>
            <w:r>
              <w:br/>
            </w:r>
            <w:r>
              <w:rPr>
                <w:rFonts w:ascii="Times New Roman"/>
                <w:b w:val="false"/>
                <w:i w:val="false"/>
                <w:color w:val="000000"/>
                <w:sz w:val="20"/>
              </w:rPr>
              <w:t>
атауы</w:t>
            </w:r>
            <w:r>
              <w:br/>
            </w:r>
            <w:r>
              <w:rPr>
                <w:rFonts w:ascii="Times New Roman"/>
                <w:b w:val="false"/>
                <w:i w:val="false"/>
                <w:color w:val="000000"/>
                <w:sz w:val="20"/>
              </w:rPr>
              <w:t>
орналасқан жері</w:t>
            </w:r>
            <w:r>
              <w:br/>
            </w:r>
            <w:r>
              <w:rPr>
                <w:rFonts w:ascii="Times New Roman"/>
                <w:b w:val="false"/>
                <w:i w:val="false"/>
                <w:color w:val="000000"/>
                <w:sz w:val="20"/>
              </w:rPr>
              <w:t>
бөлімшелері</w:t>
            </w:r>
            <w:r>
              <w:br/>
            </w:r>
            <w:r>
              <w:rPr>
                <w:rFonts w:ascii="Times New Roman"/>
                <w:b w:val="false"/>
                <w:i w:val="false"/>
                <w:color w:val="000000"/>
                <w:sz w:val="20"/>
              </w:rPr>
              <w:t>
жұмыс тәртібі</w:t>
            </w:r>
            <w:r>
              <w:br/>
            </w:r>
            <w:r>
              <w:rPr>
                <w:rFonts w:ascii="Times New Roman"/>
                <w:b w:val="false"/>
                <w:i w:val="false"/>
                <w:color w:val="000000"/>
                <w:sz w:val="20"/>
              </w:rPr>
              <w:t>
халықпен жұмыс істеу бойынша байланыс телефондары</w:t>
            </w:r>
            <w:r>
              <w:br/>
            </w:r>
            <w:r>
              <w:rPr>
                <w:rFonts w:ascii="Times New Roman"/>
                <w:b w:val="false"/>
                <w:i w:val="false"/>
                <w:color w:val="000000"/>
                <w:sz w:val="20"/>
              </w:rPr>
              <w:t>
ресми сайты</w:t>
            </w:r>
            <w:r>
              <w:br/>
            </w:r>
            <w:r>
              <w:rPr>
                <w:rFonts w:ascii="Times New Roman"/>
                <w:b w:val="false"/>
                <w:i w:val="false"/>
                <w:color w:val="000000"/>
                <w:sz w:val="20"/>
              </w:rPr>
              <w:t>
электрондық поштаның мекенжайы</w:t>
            </w:r>
            <w:r>
              <w:br/>
            </w:r>
            <w:r>
              <w:rPr>
                <w:rFonts w:ascii="Times New Roman"/>
                <w:b w:val="false"/>
                <w:i w:val="false"/>
                <w:color w:val="000000"/>
                <w:sz w:val="20"/>
              </w:rPr>
              <w:t>
басшының аты-жөні</w:t>
            </w:r>
            <w:r>
              <w:br/>
            </w:r>
            <w:r>
              <w:rPr>
                <w:rFonts w:ascii="Times New Roman"/>
                <w:b w:val="false"/>
                <w:i w:val="false"/>
                <w:color w:val="000000"/>
                <w:sz w:val="20"/>
              </w:rPr>
              <w:t>
жеке және заңды тұлғаларға көрсетілетін қызмет түрлерінің көрсетілген байланыс деректері және көрсету тәртібі</w:t>
            </w:r>
            <w:r>
              <w:br/>
            </w:r>
            <w:r>
              <w:rPr>
                <w:rFonts w:ascii="Times New Roman"/>
                <w:b w:val="false"/>
                <w:i w:val="false"/>
                <w:color w:val="000000"/>
                <w:sz w:val="20"/>
              </w:rPr>
              <w:t>
геолокация</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жартыжылдықта бір рет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5-і күніне дейін</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1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ресурстар және табиғатты пайдалануды реттеу басқармасы" мемлекеттік мекемесінің басшысы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64"/>
          <w:p>
            <w:pPr>
              <w:spacing w:after="20"/>
              <w:ind w:left="20"/>
              <w:jc w:val="both"/>
            </w:pPr>
            <w:r>
              <w:rPr>
                <w:rFonts w:ascii="Times New Roman"/>
                <w:b w:val="false"/>
                <w:i w:val="false"/>
                <w:color w:val="000000"/>
                <w:sz w:val="20"/>
              </w:rPr>
              <w:t>
62.</w:t>
            </w:r>
          </w:p>
          <w:bookmarkEnd w:id="64"/>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Қорықтар туралы деректер </w:t>
            </w:r>
            <w:r>
              <w:br/>
            </w:r>
            <w:r>
              <w:rPr>
                <w:rFonts w:ascii="Times New Roman"/>
                <w:b w:val="false"/>
                <w:i w:val="false"/>
                <w:color w:val="000000"/>
                <w:sz w:val="20"/>
              </w:rPr>
              <w:t>
атауы</w:t>
            </w:r>
            <w:r>
              <w:br/>
            </w:r>
            <w:r>
              <w:rPr>
                <w:rFonts w:ascii="Times New Roman"/>
                <w:b w:val="false"/>
                <w:i w:val="false"/>
                <w:color w:val="000000"/>
                <w:sz w:val="20"/>
              </w:rPr>
              <w:t>
орналасқан жері</w:t>
            </w:r>
            <w:r>
              <w:br/>
            </w:r>
            <w:r>
              <w:rPr>
                <w:rFonts w:ascii="Times New Roman"/>
                <w:b w:val="false"/>
                <w:i w:val="false"/>
                <w:color w:val="000000"/>
                <w:sz w:val="20"/>
              </w:rPr>
              <w:t>
бөлімшелері</w:t>
            </w:r>
            <w:r>
              <w:br/>
            </w:r>
            <w:r>
              <w:rPr>
                <w:rFonts w:ascii="Times New Roman"/>
                <w:b w:val="false"/>
                <w:i w:val="false"/>
                <w:color w:val="000000"/>
                <w:sz w:val="20"/>
              </w:rPr>
              <w:t>
жұмыс тәртібі</w:t>
            </w:r>
            <w:r>
              <w:br/>
            </w:r>
            <w:r>
              <w:rPr>
                <w:rFonts w:ascii="Times New Roman"/>
                <w:b w:val="false"/>
                <w:i w:val="false"/>
                <w:color w:val="000000"/>
                <w:sz w:val="20"/>
              </w:rPr>
              <w:t>
халықпен жұмыс істеу бойынша байланыс телефондары</w:t>
            </w:r>
            <w:r>
              <w:br/>
            </w:r>
            <w:r>
              <w:rPr>
                <w:rFonts w:ascii="Times New Roman"/>
                <w:b w:val="false"/>
                <w:i w:val="false"/>
                <w:color w:val="000000"/>
                <w:sz w:val="20"/>
              </w:rPr>
              <w:t>
ресми сайты</w:t>
            </w:r>
            <w:r>
              <w:br/>
            </w:r>
            <w:r>
              <w:rPr>
                <w:rFonts w:ascii="Times New Roman"/>
                <w:b w:val="false"/>
                <w:i w:val="false"/>
                <w:color w:val="000000"/>
                <w:sz w:val="20"/>
              </w:rPr>
              <w:t>
электрондық поштаның мекенжайы</w:t>
            </w:r>
            <w:r>
              <w:br/>
            </w:r>
            <w:r>
              <w:rPr>
                <w:rFonts w:ascii="Times New Roman"/>
                <w:b w:val="false"/>
                <w:i w:val="false"/>
                <w:color w:val="000000"/>
                <w:sz w:val="20"/>
              </w:rPr>
              <w:t>
басшының аты-жөні</w:t>
            </w:r>
            <w:r>
              <w:br/>
            </w:r>
            <w:r>
              <w:rPr>
                <w:rFonts w:ascii="Times New Roman"/>
                <w:b w:val="false"/>
                <w:i w:val="false"/>
                <w:color w:val="000000"/>
                <w:sz w:val="20"/>
              </w:rPr>
              <w:t>
жеке және заңды тұлғаларға көрсетілетін қызмет түрлерінің көрсетілген байланыс деректері және көрсету тәртібі</w:t>
            </w:r>
            <w:r>
              <w:br/>
            </w:r>
            <w:r>
              <w:rPr>
                <w:rFonts w:ascii="Times New Roman"/>
                <w:b w:val="false"/>
                <w:i w:val="false"/>
                <w:color w:val="000000"/>
                <w:sz w:val="20"/>
              </w:rPr>
              <w:t>
геолокация</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5-і күніне дейін</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65"/>
          <w:p>
            <w:pPr>
              <w:spacing w:after="20"/>
              <w:ind w:left="20"/>
              <w:jc w:val="both"/>
            </w:pPr>
            <w:r>
              <w:rPr>
                <w:rFonts w:ascii="Times New Roman"/>
                <w:b w:val="false"/>
                <w:i w:val="false"/>
                <w:color w:val="000000"/>
                <w:sz w:val="20"/>
              </w:rPr>
              <w:t>
63.</w:t>
            </w:r>
          </w:p>
          <w:bookmarkEnd w:id="65"/>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Қаумалдар туралы деректер </w:t>
            </w:r>
            <w:r>
              <w:br/>
            </w:r>
            <w:r>
              <w:rPr>
                <w:rFonts w:ascii="Times New Roman"/>
                <w:b w:val="false"/>
                <w:i w:val="false"/>
                <w:color w:val="000000"/>
                <w:sz w:val="20"/>
              </w:rPr>
              <w:t>
атауы</w:t>
            </w:r>
            <w:r>
              <w:br/>
            </w:r>
            <w:r>
              <w:rPr>
                <w:rFonts w:ascii="Times New Roman"/>
                <w:b w:val="false"/>
                <w:i w:val="false"/>
                <w:color w:val="000000"/>
                <w:sz w:val="20"/>
              </w:rPr>
              <w:t>
орналасқан жері</w:t>
            </w:r>
            <w:r>
              <w:br/>
            </w:r>
            <w:r>
              <w:rPr>
                <w:rFonts w:ascii="Times New Roman"/>
                <w:b w:val="false"/>
                <w:i w:val="false"/>
                <w:color w:val="000000"/>
                <w:sz w:val="20"/>
              </w:rPr>
              <w:t>
бөлімшелері</w:t>
            </w:r>
            <w:r>
              <w:br/>
            </w:r>
            <w:r>
              <w:rPr>
                <w:rFonts w:ascii="Times New Roman"/>
                <w:b w:val="false"/>
                <w:i w:val="false"/>
                <w:color w:val="000000"/>
                <w:sz w:val="20"/>
              </w:rPr>
              <w:t>
жұмыс тәртібі</w:t>
            </w:r>
            <w:r>
              <w:br/>
            </w:r>
            <w:r>
              <w:rPr>
                <w:rFonts w:ascii="Times New Roman"/>
                <w:b w:val="false"/>
                <w:i w:val="false"/>
                <w:color w:val="000000"/>
                <w:sz w:val="20"/>
              </w:rPr>
              <w:t>
халықпен жұмыс істеу бойынша байланыс телефондары</w:t>
            </w:r>
            <w:r>
              <w:br/>
            </w:r>
            <w:r>
              <w:rPr>
                <w:rFonts w:ascii="Times New Roman"/>
                <w:b w:val="false"/>
                <w:i w:val="false"/>
                <w:color w:val="000000"/>
                <w:sz w:val="20"/>
              </w:rPr>
              <w:t>
ресми сайты</w:t>
            </w:r>
            <w:r>
              <w:br/>
            </w:r>
            <w:r>
              <w:rPr>
                <w:rFonts w:ascii="Times New Roman"/>
                <w:b w:val="false"/>
                <w:i w:val="false"/>
                <w:color w:val="000000"/>
                <w:sz w:val="20"/>
              </w:rPr>
              <w:t>
электрондық поштаның мекенжайы</w:t>
            </w:r>
            <w:r>
              <w:br/>
            </w:r>
            <w:r>
              <w:rPr>
                <w:rFonts w:ascii="Times New Roman"/>
                <w:b w:val="false"/>
                <w:i w:val="false"/>
                <w:color w:val="000000"/>
                <w:sz w:val="20"/>
              </w:rPr>
              <w:t>
басшының аты-жөні</w:t>
            </w:r>
            <w:r>
              <w:br/>
            </w:r>
            <w:r>
              <w:rPr>
                <w:rFonts w:ascii="Times New Roman"/>
                <w:b w:val="false"/>
                <w:i w:val="false"/>
                <w:color w:val="000000"/>
                <w:sz w:val="20"/>
              </w:rPr>
              <w:t>
жеке және заңды тұлғаларға көрсетілетін қызмет түрлерінің көрсетілген байланыс деректері және көрсету тәртібі</w:t>
            </w:r>
            <w:r>
              <w:br/>
            </w:r>
            <w:r>
              <w:rPr>
                <w:rFonts w:ascii="Times New Roman"/>
                <w:b w:val="false"/>
                <w:i w:val="false"/>
                <w:color w:val="000000"/>
                <w:sz w:val="20"/>
              </w:rPr>
              <w:t>
геолокация</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5-і күніне дейін</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ресурстар және табиғатты пайдалануды реттеу басқармасы" мемлекеттік мекемесінің басшысы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66"/>
          <w:p>
            <w:pPr>
              <w:spacing w:after="20"/>
              <w:ind w:left="20"/>
              <w:jc w:val="both"/>
            </w:pPr>
            <w:r>
              <w:rPr>
                <w:rFonts w:ascii="Times New Roman"/>
                <w:b w:val="false"/>
                <w:i w:val="false"/>
                <w:color w:val="000000"/>
                <w:sz w:val="20"/>
              </w:rPr>
              <w:t>
64.</w:t>
            </w:r>
          </w:p>
          <w:bookmarkEnd w:id="66"/>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және телефондандыру нысандары туралы деректер </w:t>
            </w:r>
            <w:r>
              <w:br/>
            </w:r>
            <w:r>
              <w:rPr>
                <w:rFonts w:ascii="Times New Roman"/>
                <w:b w:val="false"/>
                <w:i w:val="false"/>
                <w:color w:val="000000"/>
                <w:sz w:val="20"/>
              </w:rPr>
              <w:t>
атауы</w:t>
            </w:r>
            <w:r>
              <w:br/>
            </w:r>
            <w:r>
              <w:rPr>
                <w:rFonts w:ascii="Times New Roman"/>
                <w:b w:val="false"/>
                <w:i w:val="false"/>
                <w:color w:val="000000"/>
                <w:sz w:val="20"/>
              </w:rPr>
              <w:t>
орналасқан жері</w:t>
            </w:r>
            <w:r>
              <w:br/>
            </w:r>
            <w:r>
              <w:rPr>
                <w:rFonts w:ascii="Times New Roman"/>
                <w:b w:val="false"/>
                <w:i w:val="false"/>
                <w:color w:val="000000"/>
                <w:sz w:val="20"/>
              </w:rPr>
              <w:t>
бөлімшелері</w:t>
            </w:r>
            <w:r>
              <w:br/>
            </w:r>
            <w:r>
              <w:rPr>
                <w:rFonts w:ascii="Times New Roman"/>
                <w:b w:val="false"/>
                <w:i w:val="false"/>
                <w:color w:val="000000"/>
                <w:sz w:val="20"/>
              </w:rPr>
              <w:t>
жұмыс тәртібі</w:t>
            </w:r>
            <w:r>
              <w:br/>
            </w:r>
            <w:r>
              <w:rPr>
                <w:rFonts w:ascii="Times New Roman"/>
                <w:b w:val="false"/>
                <w:i w:val="false"/>
                <w:color w:val="000000"/>
                <w:sz w:val="20"/>
              </w:rPr>
              <w:t>
халықпен жұмыс істеу бойынша байланыс телефондары</w:t>
            </w:r>
            <w:r>
              <w:br/>
            </w:r>
            <w:r>
              <w:rPr>
                <w:rFonts w:ascii="Times New Roman"/>
                <w:b w:val="false"/>
                <w:i w:val="false"/>
                <w:color w:val="000000"/>
                <w:sz w:val="20"/>
              </w:rPr>
              <w:t>
ресми сайты</w:t>
            </w:r>
            <w:r>
              <w:br/>
            </w:r>
            <w:r>
              <w:rPr>
                <w:rFonts w:ascii="Times New Roman"/>
                <w:b w:val="false"/>
                <w:i w:val="false"/>
                <w:color w:val="000000"/>
                <w:sz w:val="20"/>
              </w:rPr>
              <w:t>
электрондық поштаның мекенжайы</w:t>
            </w:r>
            <w:r>
              <w:br/>
            </w:r>
            <w:r>
              <w:rPr>
                <w:rFonts w:ascii="Times New Roman"/>
                <w:b w:val="false"/>
                <w:i w:val="false"/>
                <w:color w:val="000000"/>
                <w:sz w:val="20"/>
              </w:rPr>
              <w:t>
басшының аты-жөні</w:t>
            </w:r>
            <w:r>
              <w:br/>
            </w:r>
            <w:r>
              <w:rPr>
                <w:rFonts w:ascii="Times New Roman"/>
                <w:b w:val="false"/>
                <w:i w:val="false"/>
                <w:color w:val="000000"/>
                <w:sz w:val="20"/>
              </w:rPr>
              <w:t>
жеке және заңды тұлғаларға көрсетілетін қызмет түрлерінің көрсетілген байланыс деректері және көрсету тәртібі</w:t>
            </w:r>
            <w:r>
              <w:br/>
            </w:r>
            <w:r>
              <w:rPr>
                <w:rFonts w:ascii="Times New Roman"/>
                <w:b w:val="false"/>
                <w:i w:val="false"/>
                <w:color w:val="000000"/>
                <w:sz w:val="20"/>
              </w:rPr>
              <w:t>
геолокация</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5-і күніне дейін</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әкімі аппараты" мемлекеттік мекемесісі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67"/>
          <w:p>
            <w:pPr>
              <w:spacing w:after="20"/>
              <w:ind w:left="20"/>
              <w:jc w:val="both"/>
            </w:pPr>
            <w:r>
              <w:rPr>
                <w:rFonts w:ascii="Times New Roman"/>
                <w:b w:val="false"/>
                <w:i w:val="false"/>
                <w:color w:val="000000"/>
                <w:sz w:val="20"/>
              </w:rPr>
              <w:t>
65.</w:t>
            </w:r>
          </w:p>
          <w:bookmarkEnd w:id="67"/>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Қонақ үйлер туралы деректер </w:t>
            </w:r>
            <w:r>
              <w:br/>
            </w:r>
            <w:r>
              <w:rPr>
                <w:rFonts w:ascii="Times New Roman"/>
                <w:b w:val="false"/>
                <w:i w:val="false"/>
                <w:color w:val="000000"/>
                <w:sz w:val="20"/>
              </w:rPr>
              <w:t>
атауы</w:t>
            </w:r>
            <w:r>
              <w:br/>
            </w:r>
            <w:r>
              <w:rPr>
                <w:rFonts w:ascii="Times New Roman"/>
                <w:b w:val="false"/>
                <w:i w:val="false"/>
                <w:color w:val="000000"/>
                <w:sz w:val="20"/>
              </w:rPr>
              <w:t>
орналасқан жері</w:t>
            </w:r>
            <w:r>
              <w:br/>
            </w:r>
            <w:r>
              <w:rPr>
                <w:rFonts w:ascii="Times New Roman"/>
                <w:b w:val="false"/>
                <w:i w:val="false"/>
                <w:color w:val="000000"/>
                <w:sz w:val="20"/>
              </w:rPr>
              <w:t>
бөлімшелері</w:t>
            </w:r>
            <w:r>
              <w:br/>
            </w:r>
            <w:r>
              <w:rPr>
                <w:rFonts w:ascii="Times New Roman"/>
                <w:b w:val="false"/>
                <w:i w:val="false"/>
                <w:color w:val="000000"/>
                <w:sz w:val="20"/>
              </w:rPr>
              <w:t>
жұмыс тәртібі</w:t>
            </w:r>
            <w:r>
              <w:br/>
            </w:r>
            <w:r>
              <w:rPr>
                <w:rFonts w:ascii="Times New Roman"/>
                <w:b w:val="false"/>
                <w:i w:val="false"/>
                <w:color w:val="000000"/>
                <w:sz w:val="20"/>
              </w:rPr>
              <w:t>
халықпен жұмыс істеу бойынша байланыс телефондары</w:t>
            </w:r>
            <w:r>
              <w:br/>
            </w:r>
            <w:r>
              <w:rPr>
                <w:rFonts w:ascii="Times New Roman"/>
                <w:b w:val="false"/>
                <w:i w:val="false"/>
                <w:color w:val="000000"/>
                <w:sz w:val="20"/>
              </w:rPr>
              <w:t>
ресми сайты</w:t>
            </w:r>
            <w:r>
              <w:br/>
            </w:r>
            <w:r>
              <w:rPr>
                <w:rFonts w:ascii="Times New Roman"/>
                <w:b w:val="false"/>
                <w:i w:val="false"/>
                <w:color w:val="000000"/>
                <w:sz w:val="20"/>
              </w:rPr>
              <w:t>
электрондық поштаның мекенжайы</w:t>
            </w:r>
            <w:r>
              <w:br/>
            </w:r>
            <w:r>
              <w:rPr>
                <w:rFonts w:ascii="Times New Roman"/>
                <w:b w:val="false"/>
                <w:i w:val="false"/>
                <w:color w:val="000000"/>
                <w:sz w:val="20"/>
              </w:rPr>
              <w:t>
басшының аты-жөні</w:t>
            </w:r>
            <w:r>
              <w:br/>
            </w:r>
            <w:r>
              <w:rPr>
                <w:rFonts w:ascii="Times New Roman"/>
                <w:b w:val="false"/>
                <w:i w:val="false"/>
                <w:color w:val="000000"/>
                <w:sz w:val="20"/>
              </w:rPr>
              <w:t>
жеке және заңды тұлғаларға көрсетілетін қызмет түрлерінің көрсетілген байланыс деректері және көрсету тәртібі</w:t>
            </w:r>
            <w:r>
              <w:br/>
            </w:r>
            <w:r>
              <w:rPr>
                <w:rFonts w:ascii="Times New Roman"/>
                <w:b w:val="false"/>
                <w:i w:val="false"/>
                <w:color w:val="000000"/>
                <w:sz w:val="20"/>
              </w:rPr>
              <w:t>
геолокация</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5-і күніне дейін</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басқармасы" мемлекеттік мекемесінің басшысы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68"/>
          <w:p>
            <w:pPr>
              <w:spacing w:after="20"/>
              <w:ind w:left="20"/>
              <w:jc w:val="both"/>
            </w:pPr>
            <w:r>
              <w:rPr>
                <w:rFonts w:ascii="Times New Roman"/>
                <w:b w:val="false"/>
                <w:i w:val="false"/>
                <w:color w:val="000000"/>
                <w:sz w:val="20"/>
              </w:rPr>
              <w:t>
66.</w:t>
            </w:r>
          </w:p>
          <w:bookmarkEnd w:id="68"/>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Шипажайлар туралы деректер </w:t>
            </w:r>
            <w:r>
              <w:br/>
            </w:r>
            <w:r>
              <w:rPr>
                <w:rFonts w:ascii="Times New Roman"/>
                <w:b w:val="false"/>
                <w:i w:val="false"/>
                <w:color w:val="000000"/>
                <w:sz w:val="20"/>
              </w:rPr>
              <w:t>
атауы</w:t>
            </w:r>
            <w:r>
              <w:br/>
            </w:r>
            <w:r>
              <w:rPr>
                <w:rFonts w:ascii="Times New Roman"/>
                <w:b w:val="false"/>
                <w:i w:val="false"/>
                <w:color w:val="000000"/>
                <w:sz w:val="20"/>
              </w:rPr>
              <w:t>
орналасқан жері</w:t>
            </w:r>
            <w:r>
              <w:br/>
            </w:r>
            <w:r>
              <w:rPr>
                <w:rFonts w:ascii="Times New Roman"/>
                <w:b w:val="false"/>
                <w:i w:val="false"/>
                <w:color w:val="000000"/>
                <w:sz w:val="20"/>
              </w:rPr>
              <w:t>
бөлімшелері</w:t>
            </w:r>
            <w:r>
              <w:br/>
            </w:r>
            <w:r>
              <w:rPr>
                <w:rFonts w:ascii="Times New Roman"/>
                <w:b w:val="false"/>
                <w:i w:val="false"/>
                <w:color w:val="000000"/>
                <w:sz w:val="20"/>
              </w:rPr>
              <w:t>
жұмыс тәртібі</w:t>
            </w:r>
            <w:r>
              <w:br/>
            </w:r>
            <w:r>
              <w:rPr>
                <w:rFonts w:ascii="Times New Roman"/>
                <w:b w:val="false"/>
                <w:i w:val="false"/>
                <w:color w:val="000000"/>
                <w:sz w:val="20"/>
              </w:rPr>
              <w:t>
халықпен жұмыс істеу бойынша байланыс телефондары</w:t>
            </w:r>
            <w:r>
              <w:br/>
            </w:r>
            <w:r>
              <w:rPr>
                <w:rFonts w:ascii="Times New Roman"/>
                <w:b w:val="false"/>
                <w:i w:val="false"/>
                <w:color w:val="000000"/>
                <w:sz w:val="20"/>
              </w:rPr>
              <w:t>
ресми сайты</w:t>
            </w:r>
            <w:r>
              <w:br/>
            </w:r>
            <w:r>
              <w:rPr>
                <w:rFonts w:ascii="Times New Roman"/>
                <w:b w:val="false"/>
                <w:i w:val="false"/>
                <w:color w:val="000000"/>
                <w:sz w:val="20"/>
              </w:rPr>
              <w:t>
электрондық поштаның мекенжайы</w:t>
            </w:r>
            <w:r>
              <w:br/>
            </w:r>
            <w:r>
              <w:rPr>
                <w:rFonts w:ascii="Times New Roman"/>
                <w:b w:val="false"/>
                <w:i w:val="false"/>
                <w:color w:val="000000"/>
                <w:sz w:val="20"/>
              </w:rPr>
              <w:t>
басшының аты-жөні</w:t>
            </w:r>
            <w:r>
              <w:br/>
            </w:r>
            <w:r>
              <w:rPr>
                <w:rFonts w:ascii="Times New Roman"/>
                <w:b w:val="false"/>
                <w:i w:val="false"/>
                <w:color w:val="000000"/>
                <w:sz w:val="20"/>
              </w:rPr>
              <w:t>
жеке және заңды тұлғаларға көрсетілетін қызмет түрлерінің көрсетілген байланыс деректері және көрсету тәртібі</w:t>
            </w:r>
            <w:r>
              <w:br/>
            </w:r>
            <w:r>
              <w:rPr>
                <w:rFonts w:ascii="Times New Roman"/>
                <w:b w:val="false"/>
                <w:i w:val="false"/>
                <w:color w:val="000000"/>
                <w:sz w:val="20"/>
              </w:rPr>
              <w:t>
геолокация</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5-і күніне дейін</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басқармасы" мемлекеттік мекемесінің басшысы.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69"/>
          <w:p>
            <w:pPr>
              <w:spacing w:after="20"/>
              <w:ind w:left="20"/>
              <w:jc w:val="both"/>
            </w:pPr>
            <w:r>
              <w:rPr>
                <w:rFonts w:ascii="Times New Roman"/>
                <w:b w:val="false"/>
                <w:i w:val="false"/>
                <w:color w:val="000000"/>
                <w:sz w:val="20"/>
              </w:rPr>
              <w:t>
67.</w:t>
            </w:r>
          </w:p>
          <w:bookmarkEnd w:id="69"/>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Пансионаттар туралы деректер </w:t>
            </w:r>
            <w:r>
              <w:br/>
            </w:r>
            <w:r>
              <w:rPr>
                <w:rFonts w:ascii="Times New Roman"/>
                <w:b w:val="false"/>
                <w:i w:val="false"/>
                <w:color w:val="000000"/>
                <w:sz w:val="20"/>
              </w:rPr>
              <w:t>
атауы</w:t>
            </w:r>
            <w:r>
              <w:br/>
            </w:r>
            <w:r>
              <w:rPr>
                <w:rFonts w:ascii="Times New Roman"/>
                <w:b w:val="false"/>
                <w:i w:val="false"/>
                <w:color w:val="000000"/>
                <w:sz w:val="20"/>
              </w:rPr>
              <w:t>
орналасқан жері</w:t>
            </w:r>
            <w:r>
              <w:br/>
            </w:r>
            <w:r>
              <w:rPr>
                <w:rFonts w:ascii="Times New Roman"/>
                <w:b w:val="false"/>
                <w:i w:val="false"/>
                <w:color w:val="000000"/>
                <w:sz w:val="20"/>
              </w:rPr>
              <w:t>
бөлімшелері</w:t>
            </w:r>
            <w:r>
              <w:br/>
            </w:r>
            <w:r>
              <w:rPr>
                <w:rFonts w:ascii="Times New Roman"/>
                <w:b w:val="false"/>
                <w:i w:val="false"/>
                <w:color w:val="000000"/>
                <w:sz w:val="20"/>
              </w:rPr>
              <w:t>
жұмыс тәртібі</w:t>
            </w:r>
            <w:r>
              <w:br/>
            </w:r>
            <w:r>
              <w:rPr>
                <w:rFonts w:ascii="Times New Roman"/>
                <w:b w:val="false"/>
                <w:i w:val="false"/>
                <w:color w:val="000000"/>
                <w:sz w:val="20"/>
              </w:rPr>
              <w:t>
халықпен жұмыс істеу бойынша байланыс телефондары</w:t>
            </w:r>
            <w:r>
              <w:br/>
            </w:r>
            <w:r>
              <w:rPr>
                <w:rFonts w:ascii="Times New Roman"/>
                <w:b w:val="false"/>
                <w:i w:val="false"/>
                <w:color w:val="000000"/>
                <w:sz w:val="20"/>
              </w:rPr>
              <w:t>
ресми сайты</w:t>
            </w:r>
            <w:r>
              <w:br/>
            </w:r>
            <w:r>
              <w:rPr>
                <w:rFonts w:ascii="Times New Roman"/>
                <w:b w:val="false"/>
                <w:i w:val="false"/>
                <w:color w:val="000000"/>
                <w:sz w:val="20"/>
              </w:rPr>
              <w:t>
электрондық поштаның мекенжайы</w:t>
            </w:r>
            <w:r>
              <w:br/>
            </w:r>
            <w:r>
              <w:rPr>
                <w:rFonts w:ascii="Times New Roman"/>
                <w:b w:val="false"/>
                <w:i w:val="false"/>
                <w:color w:val="000000"/>
                <w:sz w:val="20"/>
              </w:rPr>
              <w:t>
басшының аты-жөні</w:t>
            </w:r>
            <w:r>
              <w:br/>
            </w:r>
            <w:r>
              <w:rPr>
                <w:rFonts w:ascii="Times New Roman"/>
                <w:b w:val="false"/>
                <w:i w:val="false"/>
                <w:color w:val="000000"/>
                <w:sz w:val="20"/>
              </w:rPr>
              <w:t>
жеке және заңды тұлғаларға көрсетілетін қызмет түрлерінің көрсетілген байланыс деректері және көрсету тәртібі</w:t>
            </w:r>
            <w:r>
              <w:br/>
            </w:r>
            <w:r>
              <w:rPr>
                <w:rFonts w:ascii="Times New Roman"/>
                <w:b w:val="false"/>
                <w:i w:val="false"/>
                <w:color w:val="000000"/>
                <w:sz w:val="20"/>
              </w:rPr>
              <w:t>
геолокация</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5-і күніне дейін</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басқармасы" мемлекеттік мекемесінің басшысы және "Жұмыспен қамтуды үйлестіру және әлеуметтік бағдарламалар басқармасы" мемлекеттік мекемесінің басшысы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0"/>
          <w:p>
            <w:pPr>
              <w:spacing w:after="20"/>
              <w:ind w:left="20"/>
              <w:jc w:val="both"/>
            </w:pPr>
            <w:r>
              <w:rPr>
                <w:rFonts w:ascii="Times New Roman"/>
                <w:b w:val="false"/>
                <w:i w:val="false"/>
                <w:color w:val="000000"/>
                <w:sz w:val="20"/>
              </w:rPr>
              <w:t>
68.</w:t>
            </w:r>
          </w:p>
          <w:bookmarkEnd w:id="70"/>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және орта бизнес нысандары туралы деректер </w:t>
            </w:r>
            <w:r>
              <w:br/>
            </w:r>
            <w:r>
              <w:rPr>
                <w:rFonts w:ascii="Times New Roman"/>
                <w:b w:val="false"/>
                <w:i w:val="false"/>
                <w:color w:val="000000"/>
                <w:sz w:val="20"/>
              </w:rPr>
              <w:t>
атауы</w:t>
            </w:r>
            <w:r>
              <w:br/>
            </w:r>
            <w:r>
              <w:rPr>
                <w:rFonts w:ascii="Times New Roman"/>
                <w:b w:val="false"/>
                <w:i w:val="false"/>
                <w:color w:val="000000"/>
                <w:sz w:val="20"/>
              </w:rPr>
              <w:t>
орналасқан жері</w:t>
            </w:r>
            <w:r>
              <w:br/>
            </w:r>
            <w:r>
              <w:rPr>
                <w:rFonts w:ascii="Times New Roman"/>
                <w:b w:val="false"/>
                <w:i w:val="false"/>
                <w:color w:val="000000"/>
                <w:sz w:val="20"/>
              </w:rPr>
              <w:t>
бөлімшелері</w:t>
            </w:r>
            <w:r>
              <w:br/>
            </w:r>
            <w:r>
              <w:rPr>
                <w:rFonts w:ascii="Times New Roman"/>
                <w:b w:val="false"/>
                <w:i w:val="false"/>
                <w:color w:val="000000"/>
                <w:sz w:val="20"/>
              </w:rPr>
              <w:t>
жұмыс тәртібі</w:t>
            </w:r>
            <w:r>
              <w:br/>
            </w:r>
            <w:r>
              <w:rPr>
                <w:rFonts w:ascii="Times New Roman"/>
                <w:b w:val="false"/>
                <w:i w:val="false"/>
                <w:color w:val="000000"/>
                <w:sz w:val="20"/>
              </w:rPr>
              <w:t>
халықпен жұмыс істеу бойынша байланыс телефондары</w:t>
            </w:r>
            <w:r>
              <w:br/>
            </w:r>
            <w:r>
              <w:rPr>
                <w:rFonts w:ascii="Times New Roman"/>
                <w:b w:val="false"/>
                <w:i w:val="false"/>
                <w:color w:val="000000"/>
                <w:sz w:val="20"/>
              </w:rPr>
              <w:t>
ресми сайты</w:t>
            </w:r>
            <w:r>
              <w:br/>
            </w:r>
            <w:r>
              <w:rPr>
                <w:rFonts w:ascii="Times New Roman"/>
                <w:b w:val="false"/>
                <w:i w:val="false"/>
                <w:color w:val="000000"/>
                <w:sz w:val="20"/>
              </w:rPr>
              <w:t>
электрондық поштаның мекенжайы</w:t>
            </w:r>
            <w:r>
              <w:br/>
            </w:r>
            <w:r>
              <w:rPr>
                <w:rFonts w:ascii="Times New Roman"/>
                <w:b w:val="false"/>
                <w:i w:val="false"/>
                <w:color w:val="000000"/>
                <w:sz w:val="20"/>
              </w:rPr>
              <w:t>
басшының аты-жөні</w:t>
            </w:r>
            <w:r>
              <w:br/>
            </w:r>
            <w:r>
              <w:rPr>
                <w:rFonts w:ascii="Times New Roman"/>
                <w:b w:val="false"/>
                <w:i w:val="false"/>
                <w:color w:val="000000"/>
                <w:sz w:val="20"/>
              </w:rPr>
              <w:t>
жеке және заңды тұлғаларға көрсетілетін қызмет түрлерінің көрсетілген байланыс деректері және көрсету тәртібі</w:t>
            </w:r>
            <w:r>
              <w:br/>
            </w:r>
            <w:r>
              <w:rPr>
                <w:rFonts w:ascii="Times New Roman"/>
                <w:b w:val="false"/>
                <w:i w:val="false"/>
                <w:color w:val="000000"/>
                <w:sz w:val="20"/>
              </w:rPr>
              <w:t>
геолокация</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тоқсан сайын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5-і күніне дейін</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индустриялық-инновациялық даму басқармасы" мемлекеттік мекемесінің басшысы және "Ауыл шаруашылығы басқармасы" мемлекеттік мекемесінің басшысы</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1"/>
          <w:p>
            <w:pPr>
              <w:spacing w:after="20"/>
              <w:ind w:left="20"/>
              <w:jc w:val="both"/>
            </w:pPr>
            <w:r>
              <w:rPr>
                <w:rFonts w:ascii="Times New Roman"/>
                <w:b w:val="false"/>
                <w:i w:val="false"/>
                <w:color w:val="000000"/>
                <w:sz w:val="20"/>
              </w:rPr>
              <w:t>
69.</w:t>
            </w:r>
          </w:p>
          <w:bookmarkEnd w:id="71"/>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нысандары туралы деректер (соның ішінде зауыттар, өнеркәсіп мекемелері және т.б) </w:t>
            </w:r>
            <w:r>
              <w:br/>
            </w:r>
            <w:r>
              <w:rPr>
                <w:rFonts w:ascii="Times New Roman"/>
                <w:b w:val="false"/>
                <w:i w:val="false"/>
                <w:color w:val="000000"/>
                <w:sz w:val="20"/>
              </w:rPr>
              <w:t>
атауы</w:t>
            </w:r>
            <w:r>
              <w:br/>
            </w:r>
            <w:r>
              <w:rPr>
                <w:rFonts w:ascii="Times New Roman"/>
                <w:b w:val="false"/>
                <w:i w:val="false"/>
                <w:color w:val="000000"/>
                <w:sz w:val="20"/>
              </w:rPr>
              <w:t>
орналасқан жері</w:t>
            </w:r>
            <w:r>
              <w:br/>
            </w:r>
            <w:r>
              <w:rPr>
                <w:rFonts w:ascii="Times New Roman"/>
                <w:b w:val="false"/>
                <w:i w:val="false"/>
                <w:color w:val="000000"/>
                <w:sz w:val="20"/>
              </w:rPr>
              <w:t>
бөлімшелері</w:t>
            </w:r>
            <w:r>
              <w:br/>
            </w:r>
            <w:r>
              <w:rPr>
                <w:rFonts w:ascii="Times New Roman"/>
                <w:b w:val="false"/>
                <w:i w:val="false"/>
                <w:color w:val="000000"/>
                <w:sz w:val="20"/>
              </w:rPr>
              <w:t>
жұмыс тәртібі</w:t>
            </w:r>
            <w:r>
              <w:br/>
            </w:r>
            <w:r>
              <w:rPr>
                <w:rFonts w:ascii="Times New Roman"/>
                <w:b w:val="false"/>
                <w:i w:val="false"/>
                <w:color w:val="000000"/>
                <w:sz w:val="20"/>
              </w:rPr>
              <w:t>
халықпен жұмыс істеу бойынша байланыс телефондары</w:t>
            </w:r>
            <w:r>
              <w:br/>
            </w:r>
            <w:r>
              <w:rPr>
                <w:rFonts w:ascii="Times New Roman"/>
                <w:b w:val="false"/>
                <w:i w:val="false"/>
                <w:color w:val="000000"/>
                <w:sz w:val="20"/>
              </w:rPr>
              <w:t>
ресми сайты</w:t>
            </w:r>
            <w:r>
              <w:br/>
            </w:r>
            <w:r>
              <w:rPr>
                <w:rFonts w:ascii="Times New Roman"/>
                <w:b w:val="false"/>
                <w:i w:val="false"/>
                <w:color w:val="000000"/>
                <w:sz w:val="20"/>
              </w:rPr>
              <w:t>
электрондық поштаның мекенжайы</w:t>
            </w:r>
            <w:r>
              <w:br/>
            </w:r>
            <w:r>
              <w:rPr>
                <w:rFonts w:ascii="Times New Roman"/>
                <w:b w:val="false"/>
                <w:i w:val="false"/>
                <w:color w:val="000000"/>
                <w:sz w:val="20"/>
              </w:rPr>
              <w:t>
басшының аты-жөні</w:t>
            </w:r>
            <w:r>
              <w:br/>
            </w:r>
            <w:r>
              <w:rPr>
                <w:rFonts w:ascii="Times New Roman"/>
                <w:b w:val="false"/>
                <w:i w:val="false"/>
                <w:color w:val="000000"/>
                <w:sz w:val="20"/>
              </w:rPr>
              <w:t>
жеке және заңды тұлғаларға көрсетілетін қызмет түрлерінің көрсетілген байланыс деректері және көрсету тәртібі</w:t>
            </w:r>
            <w:r>
              <w:br/>
            </w:r>
            <w:r>
              <w:rPr>
                <w:rFonts w:ascii="Times New Roman"/>
                <w:b w:val="false"/>
                <w:i w:val="false"/>
                <w:color w:val="000000"/>
                <w:sz w:val="20"/>
              </w:rPr>
              <w:t>
геолокация</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жартыжылдықта бір рет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5-і күніне дейін</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индустриялық-инновациялық даму басқармасы" мемлекеттік мекемесінің басшысы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72"/>
          <w:p>
            <w:pPr>
              <w:spacing w:after="20"/>
              <w:ind w:left="20"/>
              <w:jc w:val="both"/>
            </w:pPr>
            <w:r>
              <w:rPr>
                <w:rFonts w:ascii="Times New Roman"/>
                <w:b w:val="false"/>
                <w:i w:val="false"/>
                <w:color w:val="000000"/>
                <w:sz w:val="20"/>
              </w:rPr>
              <w:t>
70.</w:t>
            </w:r>
          </w:p>
          <w:bookmarkEnd w:id="72"/>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себетіне кіретін тамақ өнімдері</w:t>
            </w: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тоқсан сайын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5-і күніне дейін</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қамтуды үйлестіру және әлеуметтік бағдарламалар басқармасы" мемлекеттік мекемесінің басшысы және "Кәсіпкерлік және индустриялық-инновациялық даму басқармасы" мемлекеттік мекемесінің басшысы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73"/>
          <w:p>
            <w:pPr>
              <w:spacing w:after="20"/>
              <w:ind w:left="20"/>
              <w:jc w:val="both"/>
            </w:pPr>
            <w:r>
              <w:rPr>
                <w:rFonts w:ascii="Times New Roman"/>
                <w:b w:val="false"/>
                <w:i w:val="false"/>
                <w:color w:val="000000"/>
                <w:sz w:val="20"/>
              </w:rPr>
              <w:t>
71.</w:t>
            </w:r>
          </w:p>
          <w:bookmarkEnd w:id="73"/>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себетіне кіретін тамақ өнімдерінің өткен жылдардың бағалары</w:t>
            </w: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жартыжылдықта бір рет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5-і күніне дейін</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1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индустриялық-инновациялық даму басқармасы" мемлекеттік мекемесінің басшысы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74"/>
          <w:p>
            <w:pPr>
              <w:spacing w:after="20"/>
              <w:ind w:left="20"/>
              <w:jc w:val="both"/>
            </w:pPr>
            <w:r>
              <w:rPr>
                <w:rFonts w:ascii="Times New Roman"/>
                <w:b w:val="false"/>
                <w:i w:val="false"/>
                <w:color w:val="000000"/>
                <w:sz w:val="20"/>
              </w:rPr>
              <w:t>
72.</w:t>
            </w:r>
          </w:p>
          <w:bookmarkEnd w:id="74"/>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тамақтандырудың жосықсыз нысандарының тізімі</w:t>
            </w:r>
            <w:r>
              <w:br/>
            </w:r>
            <w:r>
              <w:rPr>
                <w:rFonts w:ascii="Times New Roman"/>
                <w:b w:val="false"/>
                <w:i w:val="false"/>
                <w:color w:val="000000"/>
                <w:sz w:val="20"/>
              </w:rPr>
              <w:t>
нысан атауы</w:t>
            </w:r>
            <w:r>
              <w:br/>
            </w:r>
            <w:r>
              <w:rPr>
                <w:rFonts w:ascii="Times New Roman"/>
                <w:b w:val="false"/>
                <w:i w:val="false"/>
                <w:color w:val="000000"/>
                <w:sz w:val="20"/>
              </w:rPr>
              <w:t>
байланыстары</w:t>
            </w:r>
            <w:r>
              <w:br/>
            </w:r>
            <w:r>
              <w:rPr>
                <w:rFonts w:ascii="Times New Roman"/>
                <w:b w:val="false"/>
                <w:i w:val="false"/>
                <w:color w:val="000000"/>
                <w:sz w:val="20"/>
              </w:rPr>
              <w:t>
мекенжайы</w:t>
            </w:r>
            <w:r>
              <w:br/>
            </w:r>
            <w:r>
              <w:rPr>
                <w:rFonts w:ascii="Times New Roman"/>
                <w:b w:val="false"/>
                <w:i w:val="false"/>
                <w:color w:val="000000"/>
                <w:sz w:val="20"/>
              </w:rPr>
              <w:t>
геопозициясы</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5-і күніне дейін</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75"/>
          <w:p>
            <w:pPr>
              <w:spacing w:after="20"/>
              <w:ind w:left="20"/>
              <w:jc w:val="both"/>
            </w:pPr>
            <w:r>
              <w:rPr>
                <w:rFonts w:ascii="Times New Roman"/>
                <w:b w:val="false"/>
                <w:i w:val="false"/>
                <w:color w:val="000000"/>
                <w:sz w:val="20"/>
              </w:rPr>
              <w:t>
73.</w:t>
            </w:r>
          </w:p>
          <w:bookmarkEnd w:id="75"/>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 қоржыны</w:t>
            </w: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5-і күніне дейін</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қамтуды үйлестіру және әлеуметтік бағдарламалар басқармасы" мемлекеттік мекемесінің басшысы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76"/>
          <w:p>
            <w:pPr>
              <w:spacing w:after="20"/>
              <w:ind w:left="20"/>
              <w:jc w:val="both"/>
            </w:pPr>
            <w:r>
              <w:rPr>
                <w:rFonts w:ascii="Times New Roman"/>
                <w:b w:val="false"/>
                <w:i w:val="false"/>
                <w:color w:val="000000"/>
                <w:sz w:val="20"/>
              </w:rPr>
              <w:t>
74.</w:t>
            </w:r>
          </w:p>
          <w:bookmarkEnd w:id="76"/>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дүкендер мен бөлімдердің тізбесі</w:t>
            </w:r>
            <w:r>
              <w:br/>
            </w:r>
            <w:r>
              <w:rPr>
                <w:rFonts w:ascii="Times New Roman"/>
                <w:b w:val="false"/>
                <w:i w:val="false"/>
                <w:color w:val="000000"/>
                <w:sz w:val="20"/>
              </w:rPr>
              <w:t>
нысан атауы</w:t>
            </w:r>
            <w:r>
              <w:br/>
            </w:r>
            <w:r>
              <w:rPr>
                <w:rFonts w:ascii="Times New Roman"/>
                <w:b w:val="false"/>
                <w:i w:val="false"/>
                <w:color w:val="000000"/>
                <w:sz w:val="20"/>
              </w:rPr>
              <w:t>
байланыстары</w:t>
            </w:r>
            <w:r>
              <w:br/>
            </w:r>
            <w:r>
              <w:rPr>
                <w:rFonts w:ascii="Times New Roman"/>
                <w:b w:val="false"/>
                <w:i w:val="false"/>
                <w:color w:val="000000"/>
                <w:sz w:val="20"/>
              </w:rPr>
              <w:t>
мекенжайы</w:t>
            </w:r>
            <w:r>
              <w:br/>
            </w:r>
            <w:r>
              <w:rPr>
                <w:rFonts w:ascii="Times New Roman"/>
                <w:b w:val="false"/>
                <w:i w:val="false"/>
                <w:color w:val="000000"/>
                <w:sz w:val="20"/>
              </w:rPr>
              <w:t>
жұмыс тәртібі</w:t>
            </w:r>
            <w:r>
              <w:br/>
            </w:r>
            <w:r>
              <w:rPr>
                <w:rFonts w:ascii="Times New Roman"/>
                <w:b w:val="false"/>
                <w:i w:val="false"/>
                <w:color w:val="000000"/>
                <w:sz w:val="20"/>
              </w:rPr>
              <w:t>
геопозиясы</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5-і күніне дейін</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1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индустриялық-инновациялық даму басқармасы" мемлекеттік мекемесінің басшысы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77"/>
          <w:p>
            <w:pPr>
              <w:spacing w:after="20"/>
              <w:ind w:left="20"/>
              <w:jc w:val="both"/>
            </w:pPr>
            <w:r>
              <w:rPr>
                <w:rFonts w:ascii="Times New Roman"/>
                <w:b w:val="false"/>
                <w:i w:val="false"/>
                <w:color w:val="000000"/>
                <w:sz w:val="20"/>
              </w:rPr>
              <w:t>
75.</w:t>
            </w:r>
          </w:p>
          <w:bookmarkEnd w:id="77"/>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супермаркеттер және базарлардың тізбесі </w:t>
            </w:r>
            <w:r>
              <w:br/>
            </w:r>
            <w:r>
              <w:rPr>
                <w:rFonts w:ascii="Times New Roman"/>
                <w:b w:val="false"/>
                <w:i w:val="false"/>
                <w:color w:val="000000"/>
                <w:sz w:val="20"/>
              </w:rPr>
              <w:t>
нысан атауы</w:t>
            </w:r>
            <w:r>
              <w:br/>
            </w:r>
            <w:r>
              <w:rPr>
                <w:rFonts w:ascii="Times New Roman"/>
                <w:b w:val="false"/>
                <w:i w:val="false"/>
                <w:color w:val="000000"/>
                <w:sz w:val="20"/>
              </w:rPr>
              <w:t>
байланыстары</w:t>
            </w:r>
            <w:r>
              <w:br/>
            </w:r>
            <w:r>
              <w:rPr>
                <w:rFonts w:ascii="Times New Roman"/>
                <w:b w:val="false"/>
                <w:i w:val="false"/>
                <w:color w:val="000000"/>
                <w:sz w:val="20"/>
              </w:rPr>
              <w:t>
мекенжайы</w:t>
            </w:r>
            <w:r>
              <w:br/>
            </w:r>
            <w:r>
              <w:rPr>
                <w:rFonts w:ascii="Times New Roman"/>
                <w:b w:val="false"/>
                <w:i w:val="false"/>
                <w:color w:val="000000"/>
                <w:sz w:val="20"/>
              </w:rPr>
              <w:t>
жұмыс тәртібі</w:t>
            </w:r>
            <w:r>
              <w:br/>
            </w:r>
            <w:r>
              <w:rPr>
                <w:rFonts w:ascii="Times New Roman"/>
                <w:b w:val="false"/>
                <w:i w:val="false"/>
                <w:color w:val="000000"/>
                <w:sz w:val="20"/>
              </w:rPr>
              <w:t>
геопозиясы</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5-і күніне дейін</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78"/>
          <w:p>
            <w:pPr>
              <w:spacing w:after="20"/>
              <w:ind w:left="20"/>
              <w:jc w:val="both"/>
            </w:pPr>
            <w:r>
              <w:rPr>
                <w:rFonts w:ascii="Times New Roman"/>
                <w:b w:val="false"/>
                <w:i w:val="false"/>
                <w:color w:val="000000"/>
                <w:sz w:val="20"/>
              </w:rPr>
              <w:t>
76.</w:t>
            </w:r>
          </w:p>
          <w:bookmarkEnd w:id="78"/>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Жаңармай құю станцияларының тізімі </w:t>
            </w:r>
            <w:r>
              <w:br/>
            </w:r>
            <w:r>
              <w:rPr>
                <w:rFonts w:ascii="Times New Roman"/>
                <w:b w:val="false"/>
                <w:i w:val="false"/>
                <w:color w:val="000000"/>
                <w:sz w:val="20"/>
              </w:rPr>
              <w:t>
нысан атауы</w:t>
            </w:r>
            <w:r>
              <w:br/>
            </w:r>
            <w:r>
              <w:rPr>
                <w:rFonts w:ascii="Times New Roman"/>
                <w:b w:val="false"/>
                <w:i w:val="false"/>
                <w:color w:val="000000"/>
                <w:sz w:val="20"/>
              </w:rPr>
              <w:t>
байланыстары</w:t>
            </w:r>
            <w:r>
              <w:br/>
            </w:r>
            <w:r>
              <w:rPr>
                <w:rFonts w:ascii="Times New Roman"/>
                <w:b w:val="false"/>
                <w:i w:val="false"/>
                <w:color w:val="000000"/>
                <w:sz w:val="20"/>
              </w:rPr>
              <w:t>
мекенжайы</w:t>
            </w:r>
            <w:r>
              <w:br/>
            </w:r>
            <w:r>
              <w:rPr>
                <w:rFonts w:ascii="Times New Roman"/>
                <w:b w:val="false"/>
                <w:i w:val="false"/>
                <w:color w:val="000000"/>
                <w:sz w:val="20"/>
              </w:rPr>
              <w:t>
жұмыс тәртібі</w:t>
            </w:r>
            <w:r>
              <w:br/>
            </w:r>
            <w:r>
              <w:rPr>
                <w:rFonts w:ascii="Times New Roman"/>
                <w:b w:val="false"/>
                <w:i w:val="false"/>
                <w:color w:val="000000"/>
                <w:sz w:val="20"/>
              </w:rPr>
              <w:t>
геопозиясы</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5-і күніне дейін</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және индустриялық-инновациялық даму басқармасы" мемлекеттік мекемесінің басшысы және </w:t>
            </w:r>
            <w:r>
              <w:br/>
            </w:r>
            <w:r>
              <w:rPr>
                <w:rFonts w:ascii="Times New Roman"/>
                <w:b w:val="false"/>
                <w:i w:val="false"/>
                <w:color w:val="000000"/>
                <w:sz w:val="20"/>
              </w:rPr>
              <w:t>
"Энергетика және тұрғын уй-коммуналдық шаруашылық басқармасы" мемлекеттік мекемесінің басшысы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79"/>
          <w:p>
            <w:pPr>
              <w:spacing w:after="20"/>
              <w:ind w:left="20"/>
              <w:jc w:val="both"/>
            </w:pPr>
            <w:r>
              <w:rPr>
                <w:rFonts w:ascii="Times New Roman"/>
                <w:b w:val="false"/>
                <w:i w:val="false"/>
                <w:color w:val="000000"/>
                <w:sz w:val="20"/>
              </w:rPr>
              <w:t>
77.</w:t>
            </w:r>
          </w:p>
          <w:bookmarkEnd w:id="79"/>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Аккумуляторларды өндіру көлемі</w:t>
            </w: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жартыжылдықта бір рет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5-і күніне дейін</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1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индустриялық-инновациялық даму басқармасы" мемлекеттік мекемесінің басшысы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0"/>
          <w:p>
            <w:pPr>
              <w:spacing w:after="20"/>
              <w:ind w:left="20"/>
              <w:jc w:val="both"/>
            </w:pPr>
            <w:r>
              <w:rPr>
                <w:rFonts w:ascii="Times New Roman"/>
                <w:b w:val="false"/>
                <w:i w:val="false"/>
                <w:color w:val="000000"/>
                <w:sz w:val="20"/>
              </w:rPr>
              <w:t>
78.</w:t>
            </w:r>
          </w:p>
          <w:bookmarkEnd w:id="80"/>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бұйымдарын өндіру</w:t>
            </w: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айсайын</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5-і күніне дейін</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1"/>
          <w:p>
            <w:pPr>
              <w:spacing w:after="20"/>
              <w:ind w:left="20"/>
              <w:jc w:val="both"/>
            </w:pPr>
            <w:r>
              <w:rPr>
                <w:rFonts w:ascii="Times New Roman"/>
                <w:b w:val="false"/>
                <w:i w:val="false"/>
                <w:color w:val="000000"/>
                <w:sz w:val="20"/>
              </w:rPr>
              <w:t>
79.</w:t>
            </w:r>
          </w:p>
          <w:bookmarkEnd w:id="81"/>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 шарабын өндіру</w:t>
            </w: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айсайын</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5-і күніне дейін</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82"/>
          <w:p>
            <w:pPr>
              <w:spacing w:after="20"/>
              <w:ind w:left="20"/>
              <w:jc w:val="both"/>
            </w:pPr>
            <w:r>
              <w:rPr>
                <w:rFonts w:ascii="Times New Roman"/>
                <w:b w:val="false"/>
                <w:i w:val="false"/>
                <w:color w:val="000000"/>
                <w:sz w:val="20"/>
              </w:rPr>
              <w:t>
80.</w:t>
            </w:r>
          </w:p>
          <w:bookmarkEnd w:id="82"/>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 өндіруші кәсіпорындарының тізімі </w:t>
            </w:r>
            <w:r>
              <w:br/>
            </w:r>
            <w:r>
              <w:rPr>
                <w:rFonts w:ascii="Times New Roman"/>
                <w:b w:val="false"/>
                <w:i w:val="false"/>
                <w:color w:val="000000"/>
                <w:sz w:val="20"/>
              </w:rPr>
              <w:t>
нысан атауы</w:t>
            </w:r>
            <w:r>
              <w:br/>
            </w:r>
            <w:r>
              <w:rPr>
                <w:rFonts w:ascii="Times New Roman"/>
                <w:b w:val="false"/>
                <w:i w:val="false"/>
                <w:color w:val="000000"/>
                <w:sz w:val="20"/>
              </w:rPr>
              <w:t>
мекенжайы</w:t>
            </w:r>
            <w:r>
              <w:br/>
            </w:r>
            <w:r>
              <w:rPr>
                <w:rFonts w:ascii="Times New Roman"/>
                <w:b w:val="false"/>
                <w:i w:val="false"/>
                <w:color w:val="000000"/>
                <w:sz w:val="20"/>
              </w:rPr>
              <w:t>
геопозиясы</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айсайын</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5-і күніне дейін</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индустриялық-инновациялық даму басқармасы" мемлекеттік мекемесінің басшысы және "Ауыл шаруашылығы басқармасы" мемлекеттік мекемесінің басшысы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83"/>
          <w:p>
            <w:pPr>
              <w:spacing w:after="20"/>
              <w:ind w:left="20"/>
              <w:jc w:val="both"/>
            </w:pPr>
            <w:r>
              <w:rPr>
                <w:rFonts w:ascii="Times New Roman"/>
                <w:b w:val="false"/>
                <w:i w:val="false"/>
                <w:color w:val="000000"/>
                <w:sz w:val="20"/>
              </w:rPr>
              <w:t>
81.</w:t>
            </w:r>
          </w:p>
          <w:bookmarkEnd w:id="83"/>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өндіруші өнеркәсіп және карьерлерді өңдеу өнімдерінің көлемі</w:t>
            </w: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айсайын</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5-і күніне дейін</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1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индустриялық-инновациялық даму басқармасы" мемлекеттік мекемесінің басшысы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84"/>
          <w:p>
            <w:pPr>
              <w:spacing w:after="20"/>
              <w:ind w:left="20"/>
              <w:jc w:val="both"/>
            </w:pPr>
            <w:r>
              <w:rPr>
                <w:rFonts w:ascii="Times New Roman"/>
                <w:b w:val="false"/>
                <w:i w:val="false"/>
                <w:color w:val="000000"/>
                <w:sz w:val="20"/>
              </w:rPr>
              <w:t>
82.</w:t>
            </w:r>
          </w:p>
          <w:bookmarkEnd w:id="84"/>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Өңделіп шығарылатын өнеркәсіптің көлемі</w:t>
            </w: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айсайын</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5-і күніне дейін</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85"/>
          <w:p>
            <w:pPr>
              <w:spacing w:after="20"/>
              <w:ind w:left="20"/>
              <w:jc w:val="both"/>
            </w:pPr>
            <w:r>
              <w:rPr>
                <w:rFonts w:ascii="Times New Roman"/>
                <w:b w:val="false"/>
                <w:i w:val="false"/>
                <w:color w:val="000000"/>
                <w:sz w:val="20"/>
              </w:rPr>
              <w:t>
83.</w:t>
            </w:r>
          </w:p>
          <w:bookmarkEnd w:id="85"/>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өндірудің көлемі</w:t>
            </w: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айсайын</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5-і күніне дейін</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индустриялық-инновациялық даму басқармасы" мемлекеттік мекемесінің басшысы және "Ауыл шаруашылығы басқармасы" мемлекеттік мекемесінің басшысы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86"/>
          <w:p>
            <w:pPr>
              <w:spacing w:after="20"/>
              <w:ind w:left="20"/>
              <w:jc w:val="both"/>
            </w:pPr>
            <w:r>
              <w:rPr>
                <w:rFonts w:ascii="Times New Roman"/>
                <w:b w:val="false"/>
                <w:i w:val="false"/>
                <w:color w:val="000000"/>
                <w:sz w:val="20"/>
              </w:rPr>
              <w:t>
84.</w:t>
            </w:r>
          </w:p>
          <w:bookmarkEnd w:id="86"/>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өнімді өндіру көлемі</w:t>
            </w: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айсайын</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5-і күніне дейін</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1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индустриялық-инновациялық даму басқармасы" мемлекеттік мекемесінің басшысы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87"/>
          <w:p>
            <w:pPr>
              <w:spacing w:after="20"/>
              <w:ind w:left="20"/>
              <w:jc w:val="both"/>
            </w:pPr>
            <w:r>
              <w:rPr>
                <w:rFonts w:ascii="Times New Roman"/>
                <w:b w:val="false"/>
                <w:i w:val="false"/>
                <w:color w:val="000000"/>
                <w:sz w:val="20"/>
              </w:rPr>
              <w:t>
85.</w:t>
            </w:r>
          </w:p>
          <w:bookmarkEnd w:id="87"/>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металдық емес минералды өнімнің көлемі</w:t>
            </w: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айсайын</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5-і күніне дейін</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88"/>
          <w:p>
            <w:pPr>
              <w:spacing w:after="20"/>
              <w:ind w:left="20"/>
              <w:jc w:val="both"/>
            </w:pPr>
            <w:r>
              <w:rPr>
                <w:rFonts w:ascii="Times New Roman"/>
                <w:b w:val="false"/>
                <w:i w:val="false"/>
                <w:color w:val="000000"/>
                <w:sz w:val="20"/>
              </w:rPr>
              <w:t>
86.</w:t>
            </w:r>
          </w:p>
          <w:bookmarkEnd w:id="88"/>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өнімі</w:t>
            </w: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айсайын</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5-і күніне дейін</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89"/>
          <w:p>
            <w:pPr>
              <w:spacing w:after="20"/>
              <w:ind w:left="20"/>
              <w:jc w:val="both"/>
            </w:pPr>
            <w:r>
              <w:rPr>
                <w:rFonts w:ascii="Times New Roman"/>
                <w:b w:val="false"/>
                <w:i w:val="false"/>
                <w:color w:val="000000"/>
                <w:sz w:val="20"/>
              </w:rPr>
              <w:t>
87.</w:t>
            </w:r>
          </w:p>
          <w:bookmarkEnd w:id="89"/>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өнімінің көлемі</w:t>
            </w: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айсайын</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5-і күніне дейін</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0"/>
          <w:p>
            <w:pPr>
              <w:spacing w:after="20"/>
              <w:ind w:left="20"/>
              <w:jc w:val="both"/>
            </w:pPr>
            <w:r>
              <w:rPr>
                <w:rFonts w:ascii="Times New Roman"/>
                <w:b w:val="false"/>
                <w:i w:val="false"/>
                <w:color w:val="000000"/>
                <w:sz w:val="20"/>
              </w:rPr>
              <w:t>
88.</w:t>
            </w:r>
          </w:p>
          <w:bookmarkEnd w:id="90"/>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өнеркәсібі өнімінің көлемі</w:t>
            </w: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айсайын</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5-і күніне дейін</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91"/>
          <w:p>
            <w:pPr>
              <w:spacing w:after="20"/>
              <w:ind w:left="20"/>
              <w:jc w:val="both"/>
            </w:pPr>
            <w:r>
              <w:rPr>
                <w:rFonts w:ascii="Times New Roman"/>
                <w:b w:val="false"/>
                <w:i w:val="false"/>
                <w:color w:val="000000"/>
                <w:sz w:val="20"/>
              </w:rPr>
              <w:t>
89.</w:t>
            </w:r>
          </w:p>
          <w:bookmarkEnd w:id="91"/>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металдық бұйымдардың көлемі</w:t>
            </w: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айсайын</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5-і күніне дейін</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92"/>
          <w:p>
            <w:pPr>
              <w:spacing w:after="20"/>
              <w:ind w:left="20"/>
              <w:jc w:val="both"/>
            </w:pPr>
            <w:r>
              <w:rPr>
                <w:rFonts w:ascii="Times New Roman"/>
                <w:b w:val="false"/>
                <w:i w:val="false"/>
                <w:color w:val="000000"/>
                <w:sz w:val="20"/>
              </w:rPr>
              <w:t>
90.</w:t>
            </w:r>
          </w:p>
          <w:bookmarkEnd w:id="92"/>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облысының ірі және орта өнеркәсіп мекемелері </w:t>
            </w:r>
            <w:r>
              <w:br/>
            </w:r>
            <w:r>
              <w:rPr>
                <w:rFonts w:ascii="Times New Roman"/>
                <w:b w:val="false"/>
                <w:i w:val="false"/>
                <w:color w:val="000000"/>
                <w:sz w:val="20"/>
              </w:rPr>
              <w:t>
нысан атауы</w:t>
            </w:r>
            <w:r>
              <w:br/>
            </w:r>
            <w:r>
              <w:rPr>
                <w:rFonts w:ascii="Times New Roman"/>
                <w:b w:val="false"/>
                <w:i w:val="false"/>
                <w:color w:val="000000"/>
                <w:sz w:val="20"/>
              </w:rPr>
              <w:t>
мекенжайы</w:t>
            </w:r>
            <w:r>
              <w:br/>
            </w:r>
            <w:r>
              <w:rPr>
                <w:rFonts w:ascii="Times New Roman"/>
                <w:b w:val="false"/>
                <w:i w:val="false"/>
                <w:color w:val="000000"/>
                <w:sz w:val="20"/>
              </w:rPr>
              <w:t>
геопозиясы</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айсайын</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5-і күніне дейін</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93"/>
          <w:p>
            <w:pPr>
              <w:spacing w:after="20"/>
              <w:ind w:left="20"/>
              <w:jc w:val="both"/>
            </w:pPr>
            <w:r>
              <w:rPr>
                <w:rFonts w:ascii="Times New Roman"/>
                <w:b w:val="false"/>
                <w:i w:val="false"/>
                <w:color w:val="000000"/>
                <w:sz w:val="20"/>
              </w:rPr>
              <w:t>
91.</w:t>
            </w:r>
          </w:p>
          <w:bookmarkEnd w:id="93"/>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Спирт өндіру бойынша кәсіпорындар </w:t>
            </w:r>
            <w:r>
              <w:br/>
            </w:r>
            <w:r>
              <w:rPr>
                <w:rFonts w:ascii="Times New Roman"/>
                <w:b w:val="false"/>
                <w:i w:val="false"/>
                <w:color w:val="000000"/>
                <w:sz w:val="20"/>
              </w:rPr>
              <w:t>
нысан атауы</w:t>
            </w:r>
            <w:r>
              <w:br/>
            </w:r>
            <w:r>
              <w:rPr>
                <w:rFonts w:ascii="Times New Roman"/>
                <w:b w:val="false"/>
                <w:i w:val="false"/>
                <w:color w:val="000000"/>
                <w:sz w:val="20"/>
              </w:rPr>
              <w:t>
мекенжайы</w:t>
            </w:r>
            <w:r>
              <w:br/>
            </w:r>
            <w:r>
              <w:rPr>
                <w:rFonts w:ascii="Times New Roman"/>
                <w:b w:val="false"/>
                <w:i w:val="false"/>
                <w:color w:val="000000"/>
                <w:sz w:val="20"/>
              </w:rPr>
              <w:t>
геопозиясы</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жартыжылдықта бір рет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5-і күніне дейін</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94"/>
          <w:p>
            <w:pPr>
              <w:spacing w:after="20"/>
              <w:ind w:left="20"/>
              <w:jc w:val="both"/>
            </w:pPr>
            <w:r>
              <w:rPr>
                <w:rFonts w:ascii="Times New Roman"/>
                <w:b w:val="false"/>
                <w:i w:val="false"/>
                <w:color w:val="000000"/>
                <w:sz w:val="20"/>
              </w:rPr>
              <w:t>
92.</w:t>
            </w:r>
          </w:p>
          <w:bookmarkEnd w:id="94"/>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Балықты қайта өңдеу бойынша кәсіпорындар </w:t>
            </w:r>
            <w:r>
              <w:br/>
            </w:r>
            <w:r>
              <w:rPr>
                <w:rFonts w:ascii="Times New Roman"/>
                <w:b w:val="false"/>
                <w:i w:val="false"/>
                <w:color w:val="000000"/>
                <w:sz w:val="20"/>
              </w:rPr>
              <w:t>
нысан атауы</w:t>
            </w:r>
            <w:r>
              <w:br/>
            </w:r>
            <w:r>
              <w:rPr>
                <w:rFonts w:ascii="Times New Roman"/>
                <w:b w:val="false"/>
                <w:i w:val="false"/>
                <w:color w:val="000000"/>
                <w:sz w:val="20"/>
              </w:rPr>
              <w:t>
мекенжайы</w:t>
            </w:r>
            <w:r>
              <w:br/>
            </w:r>
            <w:r>
              <w:rPr>
                <w:rFonts w:ascii="Times New Roman"/>
                <w:b w:val="false"/>
                <w:i w:val="false"/>
                <w:color w:val="000000"/>
                <w:sz w:val="20"/>
              </w:rPr>
              <w:t>
геопозиясы</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жартыжылдықта бір рет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5-і күніне дейін</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1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басқармасы" мемлекеттік мекемесінің басшысы және "Кәсіпкерлік және индустриялық-инновациялық даму басқармасы" мемлекеттік мекемесінің басшысы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95"/>
          <w:p>
            <w:pPr>
              <w:spacing w:after="20"/>
              <w:ind w:left="20"/>
              <w:jc w:val="both"/>
            </w:pPr>
            <w:r>
              <w:rPr>
                <w:rFonts w:ascii="Times New Roman"/>
                <w:b w:val="false"/>
                <w:i w:val="false"/>
                <w:color w:val="000000"/>
                <w:sz w:val="20"/>
              </w:rPr>
              <w:t>
93.</w:t>
            </w:r>
          </w:p>
          <w:bookmarkEnd w:id="95"/>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Жеміс-көкөніс өнімдерін өңдеу бойынша кәсіпорындар </w:t>
            </w:r>
            <w:r>
              <w:br/>
            </w:r>
            <w:r>
              <w:rPr>
                <w:rFonts w:ascii="Times New Roman"/>
                <w:b w:val="false"/>
                <w:i w:val="false"/>
                <w:color w:val="000000"/>
                <w:sz w:val="20"/>
              </w:rPr>
              <w:t>
нысан атауы</w:t>
            </w:r>
            <w:r>
              <w:br/>
            </w:r>
            <w:r>
              <w:rPr>
                <w:rFonts w:ascii="Times New Roman"/>
                <w:b w:val="false"/>
                <w:i w:val="false"/>
                <w:color w:val="000000"/>
                <w:sz w:val="20"/>
              </w:rPr>
              <w:t>
мекенжайы</w:t>
            </w:r>
            <w:r>
              <w:br/>
            </w:r>
            <w:r>
              <w:rPr>
                <w:rFonts w:ascii="Times New Roman"/>
                <w:b w:val="false"/>
                <w:i w:val="false"/>
                <w:color w:val="000000"/>
                <w:sz w:val="20"/>
              </w:rPr>
              <w:t>
геопозиясы</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жартыжылдықта бір рет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5-і күніне дейін</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96"/>
          <w:p>
            <w:pPr>
              <w:spacing w:after="20"/>
              <w:ind w:left="20"/>
              <w:jc w:val="both"/>
            </w:pPr>
            <w:r>
              <w:rPr>
                <w:rFonts w:ascii="Times New Roman"/>
                <w:b w:val="false"/>
                <w:i w:val="false"/>
                <w:color w:val="000000"/>
                <w:sz w:val="20"/>
              </w:rPr>
              <w:t>
94.</w:t>
            </w:r>
          </w:p>
          <w:bookmarkEnd w:id="96"/>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Етті қайта өңдейтін кәсіпорындар </w:t>
            </w:r>
            <w:r>
              <w:br/>
            </w:r>
            <w:r>
              <w:rPr>
                <w:rFonts w:ascii="Times New Roman"/>
                <w:b w:val="false"/>
                <w:i w:val="false"/>
                <w:color w:val="000000"/>
                <w:sz w:val="20"/>
              </w:rPr>
              <w:t>
нысан атауы</w:t>
            </w:r>
            <w:r>
              <w:br/>
            </w:r>
            <w:r>
              <w:rPr>
                <w:rFonts w:ascii="Times New Roman"/>
                <w:b w:val="false"/>
                <w:i w:val="false"/>
                <w:color w:val="000000"/>
                <w:sz w:val="20"/>
              </w:rPr>
              <w:t>
мекенжайы</w:t>
            </w:r>
            <w:r>
              <w:br/>
            </w:r>
            <w:r>
              <w:rPr>
                <w:rFonts w:ascii="Times New Roman"/>
                <w:b w:val="false"/>
                <w:i w:val="false"/>
                <w:color w:val="000000"/>
                <w:sz w:val="20"/>
              </w:rPr>
              <w:t>
геопозиясы</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жартыжылдықта бір рет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5-і күніне дейін</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97"/>
          <w:p>
            <w:pPr>
              <w:spacing w:after="20"/>
              <w:ind w:left="20"/>
              <w:jc w:val="both"/>
            </w:pPr>
            <w:r>
              <w:rPr>
                <w:rFonts w:ascii="Times New Roman"/>
                <w:b w:val="false"/>
                <w:i w:val="false"/>
                <w:color w:val="000000"/>
                <w:sz w:val="20"/>
              </w:rPr>
              <w:t>
95.</w:t>
            </w:r>
          </w:p>
          <w:bookmarkEnd w:id="97"/>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Туристік операторлар туралы деректер </w:t>
            </w:r>
            <w:r>
              <w:br/>
            </w:r>
            <w:r>
              <w:rPr>
                <w:rFonts w:ascii="Times New Roman"/>
                <w:b w:val="false"/>
                <w:i w:val="false"/>
                <w:color w:val="000000"/>
                <w:sz w:val="20"/>
              </w:rPr>
              <w:t>
атауы</w:t>
            </w:r>
            <w:r>
              <w:br/>
            </w:r>
            <w:r>
              <w:rPr>
                <w:rFonts w:ascii="Times New Roman"/>
                <w:b w:val="false"/>
                <w:i w:val="false"/>
                <w:color w:val="000000"/>
                <w:sz w:val="20"/>
              </w:rPr>
              <w:t>
орналасқан жері</w:t>
            </w:r>
            <w:r>
              <w:br/>
            </w:r>
            <w:r>
              <w:rPr>
                <w:rFonts w:ascii="Times New Roman"/>
                <w:b w:val="false"/>
                <w:i w:val="false"/>
                <w:color w:val="000000"/>
                <w:sz w:val="20"/>
              </w:rPr>
              <w:t>
бөлімшелері</w:t>
            </w:r>
            <w:r>
              <w:br/>
            </w:r>
            <w:r>
              <w:rPr>
                <w:rFonts w:ascii="Times New Roman"/>
                <w:b w:val="false"/>
                <w:i w:val="false"/>
                <w:color w:val="000000"/>
                <w:sz w:val="20"/>
              </w:rPr>
              <w:t>
жұмыс тәртібі</w:t>
            </w:r>
            <w:r>
              <w:br/>
            </w:r>
            <w:r>
              <w:rPr>
                <w:rFonts w:ascii="Times New Roman"/>
                <w:b w:val="false"/>
                <w:i w:val="false"/>
                <w:color w:val="000000"/>
                <w:sz w:val="20"/>
              </w:rPr>
              <w:t>
халықпен жұмыс істеу бойынша байланыс телефондары</w:t>
            </w:r>
            <w:r>
              <w:br/>
            </w:r>
            <w:r>
              <w:rPr>
                <w:rFonts w:ascii="Times New Roman"/>
                <w:b w:val="false"/>
                <w:i w:val="false"/>
                <w:color w:val="000000"/>
                <w:sz w:val="20"/>
              </w:rPr>
              <w:t>
ресми сайты</w:t>
            </w:r>
            <w:r>
              <w:br/>
            </w:r>
            <w:r>
              <w:rPr>
                <w:rFonts w:ascii="Times New Roman"/>
                <w:b w:val="false"/>
                <w:i w:val="false"/>
                <w:color w:val="000000"/>
                <w:sz w:val="20"/>
              </w:rPr>
              <w:t>
электрондық поштаның мекенжайы</w:t>
            </w:r>
            <w:r>
              <w:br/>
            </w:r>
            <w:r>
              <w:rPr>
                <w:rFonts w:ascii="Times New Roman"/>
                <w:b w:val="false"/>
                <w:i w:val="false"/>
                <w:color w:val="000000"/>
                <w:sz w:val="20"/>
              </w:rPr>
              <w:t>
басшының аты-жөні</w:t>
            </w:r>
            <w:r>
              <w:br/>
            </w:r>
            <w:r>
              <w:rPr>
                <w:rFonts w:ascii="Times New Roman"/>
                <w:b w:val="false"/>
                <w:i w:val="false"/>
                <w:color w:val="000000"/>
                <w:sz w:val="20"/>
              </w:rPr>
              <w:t>
жеке және заңды тұлғаларға көрсетілетін қызмет түрлерінің көрсетілген байланыс деректері және көрсету тәртібі</w:t>
            </w:r>
            <w:r>
              <w:br/>
            </w:r>
            <w:r>
              <w:rPr>
                <w:rFonts w:ascii="Times New Roman"/>
                <w:b w:val="false"/>
                <w:i w:val="false"/>
                <w:color w:val="000000"/>
                <w:sz w:val="20"/>
              </w:rPr>
              <w:t>
геолокация</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жартыжылдықта бір рет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5-і күніне дейін</w:t>
            </w:r>
          </w:p>
        </w:tc>
        <w:tc>
          <w:tcPr>
            <w:tcW w:w="4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басқармасы" мемлекеттік мекемесінің басшысы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