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c4f2" w14:textId="9d0c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2015 жылғы 7 тамыздағы "Азаматтық хал актілерін тіркеу мәселелері бойынша мемлекеттік көрсетілетін қызметтер регламенттерін бекіту туралы" № 341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18 ақпандағы № 83 қаулысы. Алматы облысы Әділет департаментінде 2016 жылы 18 наурызда № 3755 болып тіркелді. Күші жойылды - Алматы облысы әкімдігінің 2017 жылғы 08 ақпандағы № 45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әкімдігінің 08.02.2017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көрсетілетін қызметтер туралы" 2013 жылғы 15 сәуірдегі Қазақстан Республикасы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хал актілерін тіркеу және апостильдеу мәселелері бойынша мемлекеттік көрсетілетін қызметтер стандарттарын бекіту туралы" Қазақстан Республикасы Әділет Министрінің 2015 жылғы 17 сәуірдегі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өзгерістер енгізу туралы" 2016 жылғы 27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Әділет министрінің бұйрығына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Алматы облысы әкімдігінің 2015 жылғы 7 тамыздағы "Азаматтық хал актілерін тіркеу мәселелері бойынша мемлекеттік көрсетілетін қызметтер регламенттерін бекіту туралы" № 341 қаулысына (нормативтік құқықтық актілерді мемлекеттік тіркеу Тізілімінде 2015 жылы 11 қыркүйекте </w:t>
      </w:r>
      <w:r>
        <w:rPr>
          <w:rFonts w:ascii="Times New Roman"/>
          <w:b w:val="false"/>
          <w:i w:val="false"/>
          <w:color w:val="000000"/>
          <w:sz w:val="28"/>
        </w:rPr>
        <w:t>№ 3402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жылғы 3 қарашадағы № 18112 "Жетісу" және 2015 жылғы 3 қарашадағы № 17061 "Огни Алатау"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регламенттерде: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бүкіл мәтін бойынша "Халыққа қызмет көрсету орталығы" шаруашылық жүргізу құқығындағы республикалық мемлекеттік кәсіпорнының Алматы облысы бойынша филиалы (бұдан әрі – Орталық)" сөздері "Азаматтарға арналған үкімет" мемлекеттік корпорациясы" коммерциялық емес акционерлік қоғамының Алматы облысы бойынша филиалы" (бұдан әрі – Мемлекеттік корпорация)" сөздеріне, "халыққа қызмет көрсету орталығымен" сөздері "Мемлекеттік корпорациямен" сөздеріне, "Орталық" сөзі "Мемлекеттік корпорация" сөздеріне, "Орталыққа" сөзі "Мемлекеттік корпорацияға" сөздеріне, "Орталықтың" сөзі "Мемлекеттік корпорацияның" сөздеріне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"Алматы облысы әкімінің аппараты"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басшысына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облыс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Алматы облысы әкімінің бірінші орынбасары М. Бигелдиевке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