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59a6" w14:textId="54c5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Бозой селолық округі әкімінің 2011 жылғы 3 қарашадағы № 38 "Бозой селосының көшесіне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ауданы Бозой ауылдық округі әкімінің 2016 жылғы 7 желтоқсандағы № 54 шешімі. Ақтөбе облысының Әділет департаментінде 2016 жылғы 28 желтоқсанда № 5183 болып тіркелді</w:t>
      </w:r>
    </w:p>
    <w:p>
      <w:pPr>
        <w:spacing w:after="0"/>
        <w:ind w:left="0"/>
        <w:jc w:val="left"/>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Шалқар ауданының Бозой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xml:space="preserve">
      1. Шалқар ауданының Бозой селолық округі әкімінің 2011 жылғы 3 қарашадағы № 38 "Бозой селосының көшесіне атау беру туралы" (нормативтік құқықтық актілерді мемлекеттік тіркеу тізілімінде № 3-13-163 санымен тіркелген, 2011 жылдың 28 желтоқсанында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xml:space="preserve">
      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бүкіл мәтіні бойынша "селосының", "селолық" сөздері тиісінше "ауылының", "ауылдық" сөздерімен ауыстырылсын.</w:t>
      </w:r>
      <w:r>
        <w:br/>
      </w: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Бозой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