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5868" w14:textId="5755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2016 жылғы 21 желтоқсандағы № 70 шешімі. Ақтөбе облысының Әділет департаментінде 2017 жылғы 10 қаңтарда № 5205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Шалқар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жылға келесідей әлеуметтік қолдау көрсетілсін:</w:t>
      </w:r>
      <w:r>
        <w:br/>
      </w:r>
      <w:r>
        <w:rPr>
          <w:rFonts w:ascii="Times New Roman"/>
          <w:b w:val="false"/>
          <w:i w:val="false"/>
          <w:color w:val="000000"/>
          <w:sz w:val="28"/>
        </w:rPr>
        <w:t xml:space="preserve">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xml:space="preserve">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 бюджеттік кредит.</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Сейтмағанбетова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