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b22b" w14:textId="de8b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ауданының аумағында кандидаттарға сайлаушылармен кездесуі үшін шарттық негізде үй - жайларды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2016 жылғы 6 желтоқсандағы № 256 қаулысы. Ақтөбе облысының Әділет департаментінде 2017 жылғы 5 қаңтарда № 5189 болып тіркелді. Күші жойылды - Ақтөбе облысы Шалқар ауданы әкімдігінің 2020 жылғы 11 қарашадағы № 284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Шалқар ауданы әкімдігінің 11.11.2020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ауданының аумағында кандидаттарға сайлаушылармен кездесуі үшін шарттық негізде үй – 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 Бурамбаеваға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аумақтық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Кунтлеуова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2016 жылғы 06 желтоқсандағы № 256 қаулысына 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ауданында кандидаттарға сайлаушылармен кездесуі үшін шарттық негізде берілетін үй – жайлар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1529"/>
        <w:gridCol w:w="9246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ауылдық округ атаулары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үй – жайлардың орналасқан мекенжайы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ауылының, Есет батыр көшесі, 17 үй бойынша орналасқан "Шалқар аудандық мәдениет және тілдерді дамыту бөлімі" мемлекеттік мекемесінің Қауылжыр ауылдық клубының ғимаратында</w:t>
            </w:r>
          </w:p>
        </w:tc>
      </w:tr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ауылының, Ұран Бақтыбай көшесі, 21 үй бойынша орналасқан "Шалқар аудандық мәдениет және тілдерді дамыту бөлімі" мемлекеттік мекемесінің Бозой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 ауылының, Желтоқсан көшесі, 1 үй бойынша орналасқан Шалқар аудандық білім бөлімінің "Аяққұм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ауылының, Сарысеппен көшесі, 2 үй бойынша орналасқан Шалқар аудандық білім бөлімінің "Тоғыз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Қарашоқат стансасының, Теміржолшылар көшесі, 13 үй бойынша орналасқан Шалқар аудандық білім бөлімінің "Қарашоқат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Шоқысу стансасының, Теміржолшылар көшесі, 5 үй бойынша орналасқан Шалқар аудандық білім бөлімінің "Шоқысу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ауылының, М.Айтасов көшесі, 24 үй бойынша орналасқан Шалқар аудандық білім бөлімінің "Қаратоғай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Тұмалыкөл ауылының, Тәуелсіздік көшесі, 3а үй бойынша орналасқан Шалқар аудандық білім бөлімінің "М. Орынбасаров атындағы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ауылының, Мөңке би көшесі, 22 үй бойынша орналасқан "Шалқар аудандық мәдениет және тілдерді дамыту бөлімі" мемлекеттік мекемесінің Мөңке би ауылдық клубының ғимаратында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Біршоғыр ауылдық округі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Біршоғыр стансасының, А.П.Тихонов көшесі, 3 үй бойынша орналасқан "Шалқар аудандық мәдениет және тілдерді дамыту бөлімі" мемлекеттік мекемесінің Біршоғыр ауылдық клубының ғимаратында</w:t>
            </w:r>
          </w:p>
        </w:tc>
      </w:tr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ауылының, Достық көшесі, үй 1 бойынша орналасқан Шалқар аудандық білім бөлімінің "Жаңақоныс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Қопасор ауылының, Қопасор көшесі 25 үй бойынша орналасқан Шалқар аудандық білім бөлімінің "Қызылту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ауылының, Қарағұл батыр көшесі, 16 үй бойынша орналасқан Шалқар аудандық білім бөлімінің "Б. Сүлейменов атындағы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ауылының, Ордақонған көшесі, 30 үй бойынша орналасқан Шалқар аудандық білім бөлімінің "Сарыбұлақ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Есет-Көтібарұлы ауылдық округі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ауылының, Ә.Молдағұлова көшесі, 8 үй бойынша орналасқан "Шалқар аудандық мәдениет және тілдерді дамыту бөлімі" мемлекеттік мекемесінің Байқадам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ауылының, Мектеп көшесі, 1 үй бойынша орналасқан Шалқар аудандық білім бөлімінің "Ақтоғай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ауылының, Толағай көшесі, 4А үй бойынша орналасқан "Шалқар аудандық мәдениет және тілдерді дамыту бөлімі" мемлекеттік мекемесінің Тоғыз ауылдық клубының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Көпмола стансасының, Теміржолшылар көшесі, 4 үй бойынша орналасқан Шалқар аудандық білім бөлімінің "№ 36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стансасында, 21 үй бойынша орналасқан Шалқар аудандық білім бөлімінің "№ 33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ауылының, Дамбар көшесі, 12 үй бойынша орналасқан Шалқар аудандық білім бөлімінің "Т.Шанов атындағы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қаласының, М.Мамедова көшесі, 24 үй бойынша орналасқан Шалқар аудандық білім бөлімінің "№ 1 мектеп-гимназиясы" коммуналдық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