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a84" w14:textId="fda1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2016 жылғы 10 маусымдағы № 24 шешімі. Ақтөбе облысының Әділет департаментінде 2016 жылғы 4 шілдеде № 4978 болып тіркелді. Күші жойылды - Ақтөбе облысы Шалқар аудандық мәслихатының 2020 жылғы 15 маусымдағы № 486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15.06.2020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аудандық мәслихатының 2015 жылғы 2 наурыздағы № 194 "Шалқар ауданы аумағында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4237 санымен тіркелген, 2015 жылғы 30 наурызда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2016 жылғы 10 маусымдағы № 24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бейбіт жиналыстар, митингілер, шерулер, пикеттер және демонстрациялар өткізу тәртібін қосымша реттелген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Жиналыстар, митингілер және пикеттер өткізілетін орындар: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Есет Көтібарұлы және І.Үргенішбаев көшелерінің қиылысындағы І.Үргенішбаев ескерткішінің 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Есет Көтібарұлы көшесі бойында орналасқан, "Шалқар аудандық тарихи-өлкетану мұражайы" мемлекеттік мекемесінің алдында.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Бозой тас жолынан, әрі қарай А.Жұбанов көшесінің бойымен Есет Көтібарұлы және І. Үргенішбаев көшелерінің қиылысына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Ә.Молдағұлова және Есет Көтібарұлы көшелерінің қиылысынан, әрі қарай Есет Көтібарұлы көшесінің бойымен Желтоқсан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митингiлерде, шерулердi, пикеттердi, демонстрацияларды өткiзу кезiнде уәкiлдер (ұйымдастырушылар), сондай-ақ барлық қатысушылар қоғамдық тәртiптi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Шараларды ұйымдастырушылар мен оларға қатысушылардың: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көлiктiң және жаяу жүргiншiлердiң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елдi мекеннiң инфрақұрылым объектiлерiнiң үздiксiз жұмыс iстеуiне кедергi келтiруiне;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Шалқар ауданының әкімдігінің рұқсатынсыз киiз үйлер, шатырлар,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шараны өткiзу кезiнде қоғамдық тәртiптi қамтамасыз етушi мемлекеттiк органдар өкiлдерiнiң қызметiне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келтiруiне;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өзiмен бiрге суық қаруды, атыс және басқа да қаруды, сондай-ақ адамдардың өмiрi мен денсаулығына қарсы,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егер жиналысты, митингіні, шеруді, пикетті немесе демонстрацияны өткізудің мақсаты нәсілдік, ұлттық, әлеуметтік араздықты, діни төзімсіздікті, тектік астамшылықты қоздыру, республиканың конституциялық құрылысын күш қолданып құлату, аумақтық тұтастығына қол сұғу, сондай-ақ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 мен нормативтік актілерінің басқа қағидаларын бұзу болса, немесе өткізу қоғамдық тәртіп пен азаматтардың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қауіпсіздігіне қатер төндіретін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алкогольдік немесе наркологиялық масаю жағдайында қатысуға жол берілмейді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транспоранттар, ұрандар және басқа да материалдар пайдалануға (визуалды, аудио/видео), сондай-ақ, көпшілік алдындағы сөздерге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өткізілетін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қысқа ұрандар айтуға, пикеттің тақырыбы бойынша ұрандар айтуға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 тұрпатын митинг, жиналыс, шеру түрінде жалғастыру үшін Шалқар ауданы әкімдігінің белгіленген тәртіптегі рұқсатын алу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өтініш берілмеген болса, тыйым салу туралы шешім шығарылса, өткізу кезінде көзделген тәртіп бұзылған жағдайда, сондай-ақ азаматтардың өмірі мен денсаулығына қауіп төнетін, қоғамдық тәртіп бұзылатын жағдайда жиналыстар, митингілер, шерулер, пикеттер мен демонстрациялар Шалқар ауданы әкімдігі өкілінің талап етуі бойынша тоқтатылуы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Шалқар ауданы әкімдігінің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