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498f6" w14:textId="46498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"Шалқар аудандық мәслихатының аппараты" мемлекеттік мекемесінің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Шалқар аудандық мәслихатының 2016 жылғы 11 сәуірдегі № 16 шешімі. Ақтөбе облысының Әділет департаментінде 2016 жылғы 04 мамырда № 4880 болып тіркелді. Күші жойылды - Ақтөбе облысы Шалқар аудандық мәслихатының 2017 жылғы 17 ақпандағы № 90 шешімімен</w:t>
      </w:r>
    </w:p>
    <w:p>
      <w:pPr>
        <w:spacing w:after="0"/>
        <w:ind w:left="0"/>
        <w:jc w:val="left"/>
      </w:pPr>
      <w:r>
        <w:rPr>
          <w:rFonts w:ascii="Times New Roman"/>
          <w:b w:val="false"/>
          <w:i w:val="false"/>
          <w:color w:val="ff0000"/>
          <w:sz w:val="28"/>
        </w:rPr>
        <w:t xml:space="preserve">      Ескерту. Күші жойылды - Ақтөбе облысы Шалқар аудандық мәслихатының 17.02.2017 </w:t>
      </w:r>
      <w:r>
        <w:rPr>
          <w:rFonts w:ascii="Times New Roman"/>
          <w:b w:val="false"/>
          <w:i w:val="false"/>
          <w:color w:val="ff0000"/>
          <w:sz w:val="28"/>
        </w:rPr>
        <w:t>№ 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Заңының 33 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 Мемлекеттік қызмет істері министрінің 2015 жылғы 29 желтоқсандағы № 13 "Мемлекеттік әкімшілік қызметшілердің қызметін бағалаудың кейбір мәселелері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12705 болып тіркелген) сәйкес, Шалқар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w:t>
      </w:r>
      <w:r>
        <w:rPr>
          <w:rFonts w:ascii="Times New Roman"/>
          <w:b w:val="false"/>
          <w:i w:val="false"/>
          <w:color w:val="000000"/>
          <w:sz w:val="28"/>
        </w:rPr>
        <w:t>"Шалқар аудандық мәслихатының аппараты" мемлекеттік мекемесінің "Б" корпусы мемлекеттік әкімшілік қызметшілерінің қызметін бағалау 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2. Осы шешім оның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Уксакбаев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Бигеев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Шалқар аудандық мәслихатының 2016 жылғы 11 сәуірдегі № 16 шешімімен бекітілген</w:t>
            </w:r>
          </w:p>
        </w:tc>
      </w:tr>
    </w:tbl>
    <w:bookmarkStart w:name="z8" w:id="0"/>
    <w:p>
      <w:pPr>
        <w:spacing w:after="0"/>
        <w:ind w:left="0"/>
        <w:jc w:val="left"/>
      </w:pPr>
      <w:r>
        <w:rPr>
          <w:rFonts w:ascii="Times New Roman"/>
          <w:b/>
          <w:i w:val="false"/>
          <w:color w:val="000000"/>
        </w:rPr>
        <w:t xml:space="preserve"> "Шалқар аудандық мәслихатының аппараты" мемлекеттік мекемесінің "Б" корпусы мемлекеттік әкімшілік қызметшілерінің қызметін бағалаудың әдістемесі 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"Шалқар аудандық мәслихатының аппараты" мемлекеттік мекемесінің "Б" корпусы мемлекеттік әкімшілік қызметшілерінің қызметін бағалаудың әдістемесі (әрі қарай - Әдістеме) "Қазақстан Республикасының мемлекеттік қызметі туралы" 2015 жылғы 23 қарашадағы Қазақстан Республикасының Заңы 33 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 Мемлекеттік қызмет істері министрінің 2015 жылғы 29 желтоқсандағы № 13 "Мемлекеттік әкімшілік қызметшілердің қызметін бағалаудың кейбір мәселелері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12705 болып тіркелген) сәйкес әзірленді және "Шалқар аудандық мәслихатының аппараты" мемлекеттік мекемесінің "Б" корпусы мемлекеттік әкімшілік қызметшілерінің (бұдан әрі - "Б" корпусының қызметшілері) қызметін бағалау алгоритмін айқындайды.</w:t>
      </w:r>
      <w:r>
        <w:br/>
      </w:r>
      <w:r>
        <w:rPr>
          <w:rFonts w:ascii="Times New Roman"/>
          <w:b w:val="false"/>
          <w:i w:val="false"/>
          <w:color w:val="000000"/>
          <w:sz w:val="28"/>
        </w:rPr>
        <w:t>
      </w:t>
      </w:r>
      <w:r>
        <w:rPr>
          <w:rFonts w:ascii="Times New Roman"/>
          <w:b w:val="false"/>
          <w:i w:val="false"/>
          <w:color w:val="000000"/>
          <w:sz w:val="28"/>
        </w:rPr>
        <w:t>2. "Шалқар аудандық мәслихатының аппараты" мемлекеттік мекемесінің "Б" корпусы қызметшілерінің қызметін бағалау (бұдан әрі – бағалау) олардың жұмыс тиімділігі мен сапасын айқындау үшін жүргізіледі.</w:t>
      </w:r>
      <w:r>
        <w:br/>
      </w:r>
      <w:r>
        <w:rPr>
          <w:rFonts w:ascii="Times New Roman"/>
          <w:b w:val="false"/>
          <w:i w:val="false"/>
          <w:color w:val="000000"/>
          <w:sz w:val="28"/>
        </w:rPr>
        <w:t>
      </w:t>
      </w:r>
      <w:r>
        <w:rPr>
          <w:rFonts w:ascii="Times New Roman"/>
          <w:b w:val="false"/>
          <w:i w:val="false"/>
          <w:color w:val="000000"/>
          <w:sz w:val="28"/>
        </w:rPr>
        <w:t>3. Бағалау "Б" корпусы қызметшісінің атқаратын лауазымындағы қызметінің нәтижелері бойынша:</w:t>
      </w:r>
      <w:r>
        <w:br/>
      </w: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 ;</w:t>
      </w:r>
      <w:r>
        <w:br/>
      </w: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r>
        <w:br/>
      </w: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өткізілмейді.</w:t>
      </w:r>
      <w:r>
        <w:br/>
      </w:r>
      <w:r>
        <w:rPr>
          <w:rFonts w:ascii="Times New Roman"/>
          <w:b w:val="false"/>
          <w:i w:val="false"/>
          <w:color w:val="000000"/>
          <w:sz w:val="28"/>
        </w:rPr>
        <w:t xml:space="preserve">
      Әлеуметтік демалыстағы "Б" корпусының қызметшілері бағалауды жұмысқа шыққаннан кейін осы Әдістеменің осы </w:t>
      </w:r>
      <w:r>
        <w:rPr>
          <w:rFonts w:ascii="Times New Roman"/>
          <w:b w:val="false"/>
          <w:i w:val="false"/>
          <w:color w:val="000000"/>
          <w:sz w:val="28"/>
        </w:rPr>
        <w:t>тармағында</w:t>
      </w:r>
      <w:r>
        <w:rPr>
          <w:rFonts w:ascii="Times New Roman"/>
          <w:b w:val="false"/>
          <w:i w:val="false"/>
          <w:color w:val="000000"/>
          <w:sz w:val="28"/>
        </w:rPr>
        <w:t xml:space="preserve"> көрсетілген мерзімде өтеді.</w:t>
      </w:r>
      <w:r>
        <w:br/>
      </w:r>
      <w:r>
        <w:rPr>
          <w:rFonts w:ascii="Times New Roman"/>
          <w:b w:val="false"/>
          <w:i w:val="false"/>
          <w:color w:val="000000"/>
          <w:sz w:val="28"/>
        </w:rPr>
        <w:t>
      </w:t>
      </w:r>
      <w:r>
        <w:rPr>
          <w:rFonts w:ascii="Times New Roman"/>
          <w:b w:val="false"/>
          <w:i w:val="false"/>
          <w:color w:val="000000"/>
          <w:sz w:val="28"/>
        </w:rPr>
        <w:t>4. Тоқсандық бағалауды тікелей басшы жүргізеді және "Б" корпусы қызметшісінің лауазымдық міндеттерді орындауын бағалауға негізделеді.</w:t>
      </w:r>
      <w:r>
        <w:br/>
      </w:r>
      <w:r>
        <w:rPr>
          <w:rFonts w:ascii="Times New Roman"/>
          <w:b w:val="false"/>
          <w:i w:val="false"/>
          <w:color w:val="000000"/>
          <w:sz w:val="28"/>
        </w:rPr>
        <w:t>
      "Б" корпусы қызметшісінің тікелей басшысы өзінің лауазымдық нұсқаулығына сәйкес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5. Жылдық бағалау:</w:t>
      </w:r>
      <w:r>
        <w:br/>
      </w:r>
      <w:r>
        <w:rPr>
          <w:rFonts w:ascii="Times New Roman"/>
          <w:b w:val="false"/>
          <w:i w:val="false"/>
          <w:color w:val="000000"/>
          <w:sz w:val="28"/>
        </w:rPr>
        <w:t xml:space="preserve">
      1) "Б" корпусы қызметшісінің есептік тоқсандардағы орта бағасынан; </w:t>
      </w:r>
      <w:r>
        <w:br/>
      </w:r>
      <w:r>
        <w:rPr>
          <w:rFonts w:ascii="Times New Roman"/>
          <w:b w:val="false"/>
          <w:i w:val="false"/>
          <w:color w:val="000000"/>
          <w:sz w:val="28"/>
        </w:rPr>
        <w:t>
      2) "Б" корпусы қызметшісінің жеке жұмыс жоспарын орындау бағасынан;</w:t>
      </w:r>
      <w:r>
        <w:br/>
      </w:r>
      <w:r>
        <w:rPr>
          <w:rFonts w:ascii="Times New Roman"/>
          <w:b w:val="false"/>
          <w:i w:val="false"/>
          <w:color w:val="000000"/>
          <w:sz w:val="28"/>
        </w:rPr>
        <w:t>
      3) айналмалы бағалаудан құралады.</w:t>
      </w:r>
      <w:r>
        <w:br/>
      </w:r>
      <w:r>
        <w:rPr>
          <w:rFonts w:ascii="Times New Roman"/>
          <w:b w:val="false"/>
          <w:i w:val="false"/>
          <w:color w:val="000000"/>
          <w:sz w:val="28"/>
        </w:rPr>
        <w:t>
      </w:t>
      </w:r>
      <w:r>
        <w:rPr>
          <w:rFonts w:ascii="Times New Roman"/>
          <w:b w:val="false"/>
          <w:i w:val="false"/>
          <w:color w:val="000000"/>
          <w:sz w:val="28"/>
        </w:rPr>
        <w:t>6. Мемлекеттік лауазымға тағайындау және мемлекеттік лауазымнан босату құқығы бар лауазымды тұлғамен "Б" корпусы қызметшісінің қызметін бағалауды өткізу үшін Бағалау жөніндегі комиссия құрылады, кадр қызметі оның жұмыс органы болып табылады.</w:t>
      </w:r>
      <w:r>
        <w:br/>
      </w:r>
      <w:r>
        <w:rPr>
          <w:rFonts w:ascii="Times New Roman"/>
          <w:b w:val="false"/>
          <w:i w:val="false"/>
          <w:color w:val="000000"/>
          <w:sz w:val="28"/>
        </w:rPr>
        <w:t>
      </w:t>
      </w:r>
      <w:r>
        <w:rPr>
          <w:rFonts w:ascii="Times New Roman"/>
          <w:b w:val="false"/>
          <w:i w:val="false"/>
          <w:color w:val="000000"/>
          <w:sz w:val="28"/>
        </w:rPr>
        <w:t>7. Бағалау жөніндегі комиссияның мәжілісі оның құрамының үштен екісінен астамы қатысқан жағдайда өкілетті болып есептеледі.</w:t>
      </w:r>
      <w:r>
        <w:br/>
      </w: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өкімге өзгертулер енгізу арқылы уәкілетті тұлғаның шешімі бойынша жүзеге асырылады.</w:t>
      </w:r>
      <w:r>
        <w:br/>
      </w:r>
      <w:r>
        <w:rPr>
          <w:rFonts w:ascii="Times New Roman"/>
          <w:b w:val="false"/>
          <w:i w:val="false"/>
          <w:color w:val="000000"/>
          <w:sz w:val="28"/>
        </w:rPr>
        <w:t>
      </w:t>
      </w:r>
      <w:r>
        <w:rPr>
          <w:rFonts w:ascii="Times New Roman"/>
          <w:b w:val="false"/>
          <w:i w:val="false"/>
          <w:color w:val="000000"/>
          <w:sz w:val="28"/>
        </w:rPr>
        <w:t>8. Бағалау жөніндегі комиссияның шешімі ашық дауыс беру арқылы қабылданады.</w:t>
      </w:r>
      <w:r>
        <w:br/>
      </w:r>
      <w:r>
        <w:rPr>
          <w:rFonts w:ascii="Times New Roman"/>
          <w:b w:val="false"/>
          <w:i w:val="false"/>
          <w:color w:val="000000"/>
          <w:sz w:val="28"/>
        </w:rPr>
        <w:t>
      </w:t>
      </w:r>
      <w:r>
        <w:rPr>
          <w:rFonts w:ascii="Times New Roman"/>
          <w:b w:val="false"/>
          <w:i w:val="false"/>
          <w:color w:val="000000"/>
          <w:sz w:val="28"/>
        </w:rPr>
        <w:t>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Бағалау жөніндегі комиссияның хатшысы болып мемлекеттік органның персоналды басқару функциасы жүктелген аудандық мәслихат аппаратының бөлім басшысы табылады. Комиссия хатшысы дауыс беруге қатыспайды.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Жұмыстың жеке жоспарын құрастыру</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10. "Б" корпусы қызметшісі жұмысының жеке жоспары "Б" корпусы қызметшісімен және оның тікелей басшысымен бірлесіп келесі жылдың бірінші қаңтарынан кешіктірмей осы Әдістемеге </w:t>
      </w:r>
      <w:r>
        <w:rPr>
          <w:rFonts w:ascii="Times New Roman"/>
          <w:b w:val="false"/>
          <w:i w:val="false"/>
          <w:color w:val="000000"/>
          <w:sz w:val="28"/>
        </w:rPr>
        <w:t>1 қосымшаға</w:t>
      </w:r>
      <w:r>
        <w:rPr>
          <w:rFonts w:ascii="Times New Roman"/>
          <w:b w:val="false"/>
          <w:i w:val="false"/>
          <w:color w:val="000000"/>
          <w:sz w:val="28"/>
        </w:rPr>
        <w:t xml:space="preserve"> сәйкес нысан бойынша құрастырылады.</w:t>
      </w:r>
      <w:r>
        <w:br/>
      </w:r>
      <w:r>
        <w:rPr>
          <w:rFonts w:ascii="Times New Roman"/>
          <w:b w:val="false"/>
          <w:i w:val="false"/>
          <w:color w:val="000000"/>
          <w:sz w:val="28"/>
        </w:rPr>
        <w:t>
      </w:t>
      </w:r>
      <w:r>
        <w:rPr>
          <w:rFonts w:ascii="Times New Roman"/>
          <w:b w:val="false"/>
          <w:i w:val="false"/>
          <w:color w:val="000000"/>
          <w:sz w:val="28"/>
        </w:rPr>
        <w:t xml:space="preserve">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r>
        <w:br/>
      </w:r>
      <w:r>
        <w:rPr>
          <w:rFonts w:ascii="Times New Roman"/>
          <w:b w:val="false"/>
          <w:i w:val="false"/>
          <w:color w:val="000000"/>
          <w:sz w:val="28"/>
        </w:rPr>
        <w:t>
      </w:t>
      </w:r>
      <w:r>
        <w:rPr>
          <w:rFonts w:ascii="Times New Roman"/>
          <w:b w:val="false"/>
          <w:i w:val="false"/>
          <w:color w:val="000000"/>
          <w:sz w:val="28"/>
        </w:rPr>
        <w:t>12. "Б" корпусының қызметшісі жұмысының жеке жоспарына:</w:t>
      </w:r>
      <w:r>
        <w:br/>
      </w:r>
      <w:r>
        <w:rPr>
          <w:rFonts w:ascii="Times New Roman"/>
          <w:b w:val="false"/>
          <w:i w:val="false"/>
          <w:color w:val="000000"/>
          <w:sz w:val="28"/>
        </w:rPr>
        <w:t>
      1) "Б" корпусының қызметшісі туралы дербес деректерді (Т.А.Ә. (болған жағдайда), атқаратын лауазымы, "Б" корпусы қызметшісінің құрылымдық бөлімшесінің атауы);</w:t>
      </w:r>
      <w:r>
        <w:br/>
      </w:r>
      <w:r>
        <w:rPr>
          <w:rFonts w:ascii="Times New Roman"/>
          <w:b w:val="false"/>
          <w:i w:val="false"/>
          <w:color w:val="000000"/>
          <w:sz w:val="28"/>
        </w:rPr>
        <w:t xml:space="preserve">
      2) мемлекеттік органның стратегиялық мақсатына (мақсаттарына), ол (олар) болмаған жағдайда оның функционалдық міндеттеріне сәйкес "Б" корпусы қызметшісінің жұмыс іс-шараларының атауы кіреді. </w:t>
      </w:r>
      <w:r>
        <w:br/>
      </w:r>
      <w:r>
        <w:rPr>
          <w:rFonts w:ascii="Times New Roman"/>
          <w:b w:val="false"/>
          <w:i w:val="false"/>
          <w:color w:val="000000"/>
          <w:sz w:val="28"/>
        </w:rPr>
        <w:t>
      Іс-шаралар қолжетімді, іске асатын, "Б" корпусы қызметшісі жұмысының функционалды бағытымен байланысады, нақты аяқтау нысанына ие болады.</w:t>
      </w:r>
      <w:r>
        <w:br/>
      </w:r>
      <w:r>
        <w:rPr>
          <w:rFonts w:ascii="Times New Roman"/>
          <w:b w:val="false"/>
          <w:i w:val="false"/>
          <w:color w:val="000000"/>
          <w:sz w:val="28"/>
        </w:rPr>
        <w:t>
      Іс-шаралардың саны мен күрделілігі мемлекеттік органның салыстыруында анықталады.</w:t>
      </w:r>
      <w:r>
        <w:br/>
      </w:r>
      <w:r>
        <w:rPr>
          <w:rFonts w:ascii="Times New Roman"/>
          <w:b w:val="false"/>
          <w:i w:val="false"/>
          <w:color w:val="000000"/>
          <w:sz w:val="28"/>
        </w:rPr>
        <w:t>
      3) "Б" корпусы қызметшісінің және оның тікелей басшысының қолдары, жеке жоспарға қол қою күнін қамтиды.</w:t>
      </w:r>
      <w:r>
        <w:br/>
      </w:r>
      <w:r>
        <w:rPr>
          <w:rFonts w:ascii="Times New Roman"/>
          <w:b w:val="false"/>
          <w:i w:val="false"/>
          <w:color w:val="000000"/>
          <w:sz w:val="28"/>
        </w:rPr>
        <w:t>
      </w:t>
      </w:r>
      <w:r>
        <w:rPr>
          <w:rFonts w:ascii="Times New Roman"/>
          <w:b w:val="false"/>
          <w:i w:val="false"/>
          <w:color w:val="000000"/>
          <w:sz w:val="28"/>
        </w:rPr>
        <w:t>13. Жеке жоспар екі данада құрастырылады. Бір дана персоналды басқару функциясы жүктелген аудандық мәслихат аппаратының бөлім басшысына беріледі. Екінші дана "Б" корпусы қызметшісінің басшысында болады.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Бағалауды жүргізуге дайындық</w:t>
      </w:r>
    </w:p>
    <w:p>
      <w:pPr>
        <w:spacing w:after="0"/>
        <w:ind w:left="0"/>
        <w:jc w:val="left"/>
      </w:pPr>
      <w:r>
        <w:rPr>
          <w:rFonts w:ascii="Times New Roman"/>
          <w:b w:val="false"/>
          <w:i w:val="false"/>
          <w:color w:val="000000"/>
          <w:sz w:val="28"/>
        </w:rPr>
        <w:t>      </w:t>
      </w:r>
      <w:r>
        <w:rPr>
          <w:rFonts w:ascii="Times New Roman"/>
          <w:b w:val="false"/>
          <w:i w:val="false"/>
          <w:color w:val="000000"/>
          <w:sz w:val="28"/>
        </w:rPr>
        <w:t>14. Персоналды басқару функциясы жүктелген аудандық мәслихат аппаратының бөлім басшысы Бағалау бойынша комиссия төрағасының келісімі бойынша бағалауды өткізу кестесін қалыптастырды.</w:t>
      </w:r>
      <w:r>
        <w:br/>
      </w:r>
      <w:r>
        <w:rPr>
          <w:rFonts w:ascii="Times New Roman"/>
          <w:b w:val="false"/>
          <w:i w:val="false"/>
          <w:color w:val="000000"/>
          <w:sz w:val="28"/>
        </w:rPr>
        <w:t>
      Персоналды басқару функциясы жүктелген аудандық мәслихат аппаратының бөлім басшысы қызметі бағалауға жататын "Б" корпусы қызметшісін және бағалауды іске асыратын тұлғаларды бағалу туралы уақытылы хабардар етуді қамтамасыз етеді және оларға бағалау парақтарын толтыру үшін жібереді.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4. Лауазымдық міндеттерді орындауды бағалау</w:t>
      </w:r>
    </w:p>
    <w:p>
      <w:pPr>
        <w:spacing w:after="0"/>
        <w:ind w:left="0"/>
        <w:jc w:val="left"/>
      </w:pPr>
      <w:r>
        <w:rPr>
          <w:rFonts w:ascii="Times New Roman"/>
          <w:b w:val="false"/>
          <w:i w:val="false"/>
          <w:color w:val="000000"/>
          <w:sz w:val="28"/>
        </w:rPr>
        <w:t>      </w:t>
      </w:r>
      <w:r>
        <w:rPr>
          <w:rFonts w:ascii="Times New Roman"/>
          <w:b w:val="false"/>
          <w:i w:val="false"/>
          <w:color w:val="000000"/>
          <w:sz w:val="28"/>
        </w:rPr>
        <w:t>15. Лауазымдық міндеттерді орындауды бағалау негізгі, көтермелеу және айыппұл баллдарынан құралады.</w:t>
      </w:r>
      <w:r>
        <w:br/>
      </w:r>
      <w:r>
        <w:rPr>
          <w:rFonts w:ascii="Times New Roman"/>
          <w:b w:val="false"/>
          <w:i w:val="false"/>
          <w:color w:val="000000"/>
          <w:sz w:val="28"/>
        </w:rPr>
        <w:t>
      </w:t>
      </w:r>
      <w:r>
        <w:rPr>
          <w:rFonts w:ascii="Times New Roman"/>
          <w:b w:val="false"/>
          <w:i w:val="false"/>
          <w:color w:val="000000"/>
          <w:sz w:val="28"/>
        </w:rPr>
        <w:t>16. Негізгі баллдар 100 балл деңгейінде белгіленеді.</w:t>
      </w:r>
      <w:r>
        <w:br/>
      </w:r>
      <w:r>
        <w:rPr>
          <w:rFonts w:ascii="Times New Roman"/>
          <w:b w:val="false"/>
          <w:i w:val="false"/>
          <w:color w:val="000000"/>
          <w:sz w:val="28"/>
        </w:rPr>
        <w:t>
      </w:t>
      </w:r>
      <w:r>
        <w:rPr>
          <w:rFonts w:ascii="Times New Roman"/>
          <w:b w:val="false"/>
          <w:i w:val="false"/>
          <w:color w:val="000000"/>
          <w:sz w:val="28"/>
        </w:rPr>
        <w:t>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r>
        <w:br/>
      </w:r>
      <w:r>
        <w:rPr>
          <w:rFonts w:ascii="Times New Roman"/>
          <w:b w:val="false"/>
          <w:i w:val="false"/>
          <w:color w:val="000000"/>
          <w:sz w:val="28"/>
        </w:rPr>
        <w:t>
      </w:t>
      </w:r>
      <w:r>
        <w:rPr>
          <w:rFonts w:ascii="Times New Roman"/>
          <w:b w:val="false"/>
          <w:i w:val="false"/>
          <w:color w:val="000000"/>
          <w:sz w:val="28"/>
        </w:rPr>
        <w:t>18. Көтермеленетін қызмет көрсеткіштері мен түрлері мемлекеттік органдармен өз ерекшеліктеріне сүйеніп белгіленеді және атқарылған жұмыстын көлемі мен күрделігінің қосу тәртібімен бес деңгейлік шкала бойынша орналасады. Бұл ретте көтермеленетін қызмет көрсеткіштері мен түрлеріне Электронды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r>
        <w:br/>
      </w:r>
      <w:r>
        <w:rPr>
          <w:rFonts w:ascii="Times New Roman"/>
          <w:b w:val="false"/>
          <w:i w:val="false"/>
          <w:color w:val="000000"/>
          <w:sz w:val="28"/>
        </w:rPr>
        <w:t>
      Әр көтермеленетін қызмет көрсеткіші мен түрі үшін "Б" корпусының қызметшісі тікелей басшыдан бекітілген шкалаға сәйкес "+1"-ден "+5" баллға дейін иеленеді.</w:t>
      </w:r>
      <w:r>
        <w:br/>
      </w:r>
      <w:r>
        <w:rPr>
          <w:rFonts w:ascii="Times New Roman"/>
          <w:b w:val="false"/>
          <w:i w:val="false"/>
          <w:color w:val="000000"/>
          <w:sz w:val="28"/>
        </w:rPr>
        <w:t>
      </w:t>
      </w:r>
      <w:r>
        <w:rPr>
          <w:rFonts w:ascii="Times New Roman"/>
          <w:b w:val="false"/>
          <w:i w:val="false"/>
          <w:color w:val="000000"/>
          <w:sz w:val="28"/>
        </w:rPr>
        <w:t>19. Айыппұл баллдары орындау және еңбек тәртібін бұзғаны үшін қойылады.</w:t>
      </w:r>
      <w:r>
        <w:br/>
      </w:r>
      <w:r>
        <w:rPr>
          <w:rFonts w:ascii="Times New Roman"/>
          <w:b w:val="false"/>
          <w:i w:val="false"/>
          <w:color w:val="000000"/>
          <w:sz w:val="28"/>
        </w:rPr>
        <w:t>
      </w:t>
      </w:r>
      <w:r>
        <w:rPr>
          <w:rFonts w:ascii="Times New Roman"/>
          <w:b w:val="false"/>
          <w:i w:val="false"/>
          <w:color w:val="000000"/>
          <w:sz w:val="28"/>
        </w:rPr>
        <w:t>20. Орындау тәртібін бұзуға:</w:t>
      </w:r>
      <w:r>
        <w:br/>
      </w:r>
      <w:r>
        <w:rPr>
          <w:rFonts w:ascii="Times New Roman"/>
          <w:b w:val="false"/>
          <w:i w:val="false"/>
          <w:color w:val="000000"/>
          <w:sz w:val="28"/>
        </w:rPr>
        <w:t>
      1)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w:t>
      </w:r>
      <w:r>
        <w:br/>
      </w:r>
      <w:r>
        <w:rPr>
          <w:rFonts w:ascii="Times New Roman"/>
          <w:b w:val="false"/>
          <w:i w:val="false"/>
          <w:color w:val="000000"/>
          <w:sz w:val="28"/>
        </w:rPr>
        <w:t>
      2) тапсырмаларды және бақылаудағы құжаттарды, жеке және заңды тұлғалардың өтініштерін сапасыз орындау жатады.</w:t>
      </w:r>
      <w:r>
        <w:br/>
      </w:r>
      <w:r>
        <w:rPr>
          <w:rFonts w:ascii="Times New Roman"/>
          <w:b w:val="false"/>
          <w:i w:val="false"/>
          <w:color w:val="000000"/>
          <w:sz w:val="28"/>
        </w:rPr>
        <w:t>
      </w:t>
      </w:r>
      <w:r>
        <w:rPr>
          <w:rFonts w:ascii="Times New Roman"/>
          <w:b w:val="false"/>
          <w:i w:val="false"/>
          <w:color w:val="000000"/>
          <w:sz w:val="28"/>
        </w:rPr>
        <w:t>21. Еңбек тәртібін бұзуға:</w:t>
      </w:r>
      <w:r>
        <w:br/>
      </w:r>
      <w:r>
        <w:rPr>
          <w:rFonts w:ascii="Times New Roman"/>
          <w:b w:val="false"/>
          <w:i w:val="false"/>
          <w:color w:val="000000"/>
          <w:sz w:val="28"/>
        </w:rPr>
        <w:t>
      1) дәлелді себепсіз жұмыста болмауы;</w:t>
      </w:r>
      <w:r>
        <w:br/>
      </w:r>
      <w:r>
        <w:rPr>
          <w:rFonts w:ascii="Times New Roman"/>
          <w:b w:val="false"/>
          <w:i w:val="false"/>
          <w:color w:val="000000"/>
          <w:sz w:val="28"/>
        </w:rPr>
        <w:t>
      2) дәлелді себепсіз жұмысқа кешігу;</w:t>
      </w:r>
      <w:r>
        <w:br/>
      </w:r>
      <w:r>
        <w:rPr>
          <w:rFonts w:ascii="Times New Roman"/>
          <w:b w:val="false"/>
          <w:i w:val="false"/>
          <w:color w:val="000000"/>
          <w:sz w:val="28"/>
        </w:rPr>
        <w:t>
      3) қызметшілердін қызметтік әдепті бұзуы жатады.</w:t>
      </w:r>
      <w:r>
        <w:br/>
      </w:r>
      <w:r>
        <w:rPr>
          <w:rFonts w:ascii="Times New Roman"/>
          <w:b w:val="false"/>
          <w:i w:val="false"/>
          <w:color w:val="000000"/>
          <w:sz w:val="28"/>
        </w:rPr>
        <w:t>
      Еңбек тәртібін бұзу фактілері туралы ақпараттың қайнары ретінде персоналды басқару қызметі, "Б" корпусы қызметшісінің тікелей басшысы, әдеп жөніндегі уәкілдің құжатпен дәлелденген мәліметі болады.</w:t>
      </w:r>
      <w:r>
        <w:br/>
      </w:r>
      <w:r>
        <w:rPr>
          <w:rFonts w:ascii="Times New Roman"/>
          <w:b w:val="false"/>
          <w:i w:val="false"/>
          <w:color w:val="000000"/>
          <w:sz w:val="28"/>
        </w:rPr>
        <w:t>
      </w:t>
      </w:r>
      <w:r>
        <w:rPr>
          <w:rFonts w:ascii="Times New Roman"/>
          <w:b w:val="false"/>
          <w:i w:val="false"/>
          <w:color w:val="000000"/>
          <w:sz w:val="28"/>
        </w:rPr>
        <w:t>22. Әр орындау және еңбек тәртібін бұзғаны үшін "Б" корпусының қызметшісіне әр бұзу фактісі үшін "-2" мөлшерінде айыппұл баллдары қойылады.</w:t>
      </w:r>
      <w:r>
        <w:br/>
      </w:r>
      <w:r>
        <w:rPr>
          <w:rFonts w:ascii="Times New Roman"/>
          <w:b w:val="false"/>
          <w:i w:val="false"/>
          <w:color w:val="000000"/>
          <w:sz w:val="28"/>
        </w:rPr>
        <w:t>
      </w:t>
      </w:r>
      <w:r>
        <w:rPr>
          <w:rFonts w:ascii="Times New Roman"/>
          <w:b w:val="false"/>
          <w:i w:val="false"/>
          <w:color w:val="000000"/>
          <w:sz w:val="28"/>
        </w:rPr>
        <w:t xml:space="preserve">23. Лауазымдық міндеттердің орындалуын бағалауды жүргізу үшін, "Б" корпусының қызметшісі тікелей басшыға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жібереді.</w:t>
      </w:r>
      <w:r>
        <w:br/>
      </w:r>
      <w:r>
        <w:rPr>
          <w:rFonts w:ascii="Times New Roman"/>
          <w:b w:val="false"/>
          <w:i w:val="false"/>
          <w:color w:val="000000"/>
          <w:sz w:val="28"/>
        </w:rPr>
        <w:t>
      </w:t>
      </w:r>
      <w:r>
        <w:rPr>
          <w:rFonts w:ascii="Times New Roman"/>
          <w:b w:val="false"/>
          <w:i w:val="false"/>
          <w:color w:val="000000"/>
          <w:sz w:val="28"/>
        </w:rPr>
        <w:t>24. Тікелей басшы "Б" корпусы қызметшісінің еңбек тәртібін бұзғаны туралы персоналды басқару қызметі және әдіп жөніндегі уәкілдің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r>
        <w:br/>
      </w:r>
      <w:r>
        <w:rPr>
          <w:rFonts w:ascii="Times New Roman"/>
          <w:b w:val="false"/>
          <w:i w:val="false"/>
          <w:color w:val="000000"/>
          <w:sz w:val="28"/>
        </w:rPr>
        <w:t>
      </w:t>
      </w:r>
      <w:r>
        <w:rPr>
          <w:rFonts w:ascii="Times New Roman"/>
          <w:b w:val="false"/>
          <w:i w:val="false"/>
          <w:color w:val="000000"/>
          <w:sz w:val="28"/>
        </w:rPr>
        <w:t>25. Тікелей басшы келіскеннен кейін, бағалау парағы "Б" корпусы қызметшісімен расталады.</w:t>
      </w:r>
      <w:r>
        <w:br/>
      </w:r>
      <w:r>
        <w:rPr>
          <w:rFonts w:ascii="Times New Roman"/>
          <w:b w:val="false"/>
          <w:i w:val="false"/>
          <w:color w:val="000000"/>
          <w:sz w:val="28"/>
        </w:rPr>
        <w:t>
      "Б" корпусы қызметшісінің бас тартуы құжаттарды Бағалау жөніндегі комиссияның отырысына жіберу үшін кедергі бола алмайды. Бұл жағдайда персоналды басқару функциясы жүктелген аудандық мәслихат аппаратының бөлім басшысы және "Б" корпусы қызметшісінің тікелей басшысы еркін нысанда танысудан бас тарту туралы акт құрастырады.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5. Жеке жұмыс жоспарын орындауды бағалау</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Жылдық бағалауды өткізу үшін "Б" корпусының қызметшісі тікелей басшыға келісу үшін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бағалау парағын жолдайды.</w:t>
      </w:r>
      <w:r>
        <w:br/>
      </w:r>
      <w:r>
        <w:rPr>
          <w:rFonts w:ascii="Times New Roman"/>
          <w:b w:val="false"/>
          <w:i w:val="false"/>
          <w:color w:val="000000"/>
          <w:sz w:val="28"/>
        </w:rPr>
        <w:t>
      </w:t>
      </w:r>
      <w:r>
        <w:rPr>
          <w:rFonts w:ascii="Times New Roman"/>
          <w:b w:val="false"/>
          <w:i w:val="false"/>
          <w:color w:val="000000"/>
          <w:sz w:val="28"/>
        </w:rPr>
        <w:t>27.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r>
        <w:br/>
      </w:r>
      <w:r>
        <w:rPr>
          <w:rFonts w:ascii="Times New Roman"/>
          <w:b w:val="false"/>
          <w:i w:val="false"/>
          <w:color w:val="000000"/>
          <w:sz w:val="28"/>
        </w:rPr>
        <w:t>
      </w:t>
      </w:r>
      <w:r>
        <w:rPr>
          <w:rFonts w:ascii="Times New Roman"/>
          <w:b w:val="false"/>
          <w:i w:val="false"/>
          <w:color w:val="000000"/>
          <w:sz w:val="28"/>
        </w:rPr>
        <w:t>28. Тікелей басшымен келіскеннен кейін бағалау парағын "Б" корпусының қызметшісі растайды.</w:t>
      </w:r>
      <w:r>
        <w:br/>
      </w:r>
      <w:r>
        <w:rPr>
          <w:rFonts w:ascii="Times New Roman"/>
          <w:b w:val="false"/>
          <w:i w:val="false"/>
          <w:color w:val="000000"/>
          <w:sz w:val="28"/>
        </w:rPr>
        <w:t>
      "Б" корпусы қызметшісінің бас тартуы құжаттарды Бағалау жөніндегі комиссияның отырысына жіберуге кедергі бола алмайды. Бұл жағдайда персоналды басқару функциясы жүктелген аудандық мәслихат аппаратының бөлім басшысы және "Б" корпусы қызметшісінің тікелей басшысы танысудан бас тарту туралы еркін нысанда акт жасайды.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6. Айналмалы бағалау</w:t>
      </w:r>
    </w:p>
    <w:p>
      <w:pPr>
        <w:spacing w:after="0"/>
        <w:ind w:left="0"/>
        <w:jc w:val="left"/>
      </w:pPr>
      <w:r>
        <w:rPr>
          <w:rFonts w:ascii="Times New Roman"/>
          <w:b w:val="false"/>
          <w:i w:val="false"/>
          <w:color w:val="000000"/>
          <w:sz w:val="28"/>
        </w:rPr>
        <w:t>      </w:t>
      </w:r>
      <w:r>
        <w:rPr>
          <w:rFonts w:ascii="Times New Roman"/>
          <w:b w:val="false"/>
          <w:i w:val="false"/>
          <w:color w:val="000000"/>
          <w:sz w:val="28"/>
        </w:rPr>
        <w:t>29. Айналмалы бағалау :</w:t>
      </w:r>
      <w:r>
        <w:br/>
      </w:r>
      <w:r>
        <w:rPr>
          <w:rFonts w:ascii="Times New Roman"/>
          <w:b w:val="false"/>
          <w:i w:val="false"/>
          <w:color w:val="000000"/>
          <w:sz w:val="28"/>
        </w:rPr>
        <w:t>
      </w:t>
      </w:r>
      <w:r>
        <w:rPr>
          <w:rFonts w:ascii="Times New Roman"/>
          <w:b w:val="false"/>
          <w:i w:val="false"/>
          <w:color w:val="000000"/>
          <w:sz w:val="28"/>
        </w:rPr>
        <w:t>1) тікелей басшыны;</w:t>
      </w:r>
      <w:r>
        <w:br/>
      </w:r>
      <w:r>
        <w:rPr>
          <w:rFonts w:ascii="Times New Roman"/>
          <w:b w:val="false"/>
          <w:i w:val="false"/>
          <w:color w:val="000000"/>
          <w:sz w:val="28"/>
        </w:rPr>
        <w:t>
      </w:t>
      </w:r>
      <w:r>
        <w:rPr>
          <w:rFonts w:ascii="Times New Roman"/>
          <w:b w:val="false"/>
          <w:i w:val="false"/>
          <w:color w:val="000000"/>
          <w:sz w:val="28"/>
        </w:rPr>
        <w:t>2) "Б" корпусы қызметшісіне бағыныштыларды;</w:t>
      </w:r>
      <w:r>
        <w:br/>
      </w:r>
      <w:r>
        <w:rPr>
          <w:rFonts w:ascii="Times New Roman"/>
          <w:b w:val="false"/>
          <w:i w:val="false"/>
          <w:color w:val="000000"/>
          <w:sz w:val="28"/>
        </w:rPr>
        <w:t>
      </w:t>
      </w:r>
      <w:r>
        <w:rPr>
          <w:rFonts w:ascii="Times New Roman"/>
          <w:b w:val="false"/>
          <w:i w:val="false"/>
          <w:color w:val="000000"/>
          <w:sz w:val="28"/>
        </w:rPr>
        <w:t>3) тікелей бағыныштылар болмаған жағдайда – "Б" корпусының қызметшісі жұмыс істейтін құрылымдық бөлімшеде лауазымдарды атқаратын тұлғаларды (олар болған жағдайда) бағалау болып табылады.</w:t>
      </w:r>
      <w:r>
        <w:br/>
      </w:r>
      <w:r>
        <w:rPr>
          <w:rFonts w:ascii="Times New Roman"/>
          <w:b w:val="false"/>
          <w:i w:val="false"/>
          <w:color w:val="000000"/>
          <w:sz w:val="28"/>
        </w:rPr>
        <w:t>
      </w:t>
      </w:r>
      <w:r>
        <w:rPr>
          <w:rFonts w:ascii="Times New Roman"/>
          <w:b w:val="false"/>
          <w:i w:val="false"/>
          <w:color w:val="000000"/>
          <w:sz w:val="28"/>
        </w:rPr>
        <w:t xml:space="preserve">30. Осы Әдістеменің 29-тармағының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адамдардың тізімін (үштен аспайтын) "Б" корпусы қызметшісінің лауазымдық міндеттері және қызметтік өзара әрекеттестігіне қарай персоналды басқару функциясы жүктелген аудандық мәслихат аппаратының бөлім басшысы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31. Осы Әдістеменің </w:t>
      </w:r>
      <w:r>
        <w:rPr>
          <w:rFonts w:ascii="Times New Roman"/>
          <w:b w:val="false"/>
          <w:i w:val="false"/>
          <w:color w:val="000000"/>
          <w:sz w:val="28"/>
        </w:rPr>
        <w:t>29-тармағында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32. Толтырылған бағалау парақтары оларды алған күннен екі жұмыс күні ішінде персоналды басқару функциясы жүктелген аудандық мәслихат аппаратының бөлім басшысына жіберіледі.</w:t>
      </w:r>
      <w:r>
        <w:br/>
      </w:r>
      <w:r>
        <w:rPr>
          <w:rFonts w:ascii="Times New Roman"/>
          <w:b w:val="false"/>
          <w:i w:val="false"/>
          <w:color w:val="000000"/>
          <w:sz w:val="28"/>
        </w:rPr>
        <w:t>
      </w:t>
      </w:r>
      <w:r>
        <w:rPr>
          <w:rFonts w:ascii="Times New Roman"/>
          <w:b w:val="false"/>
          <w:i w:val="false"/>
          <w:color w:val="000000"/>
          <w:sz w:val="28"/>
        </w:rPr>
        <w:t>33. Персоналды басқару функциясы жүктелген аудандық мәслихат аппаратының бөлім басшысы айналмалы бағалаудың орта бағасын есептейді.</w:t>
      </w:r>
      <w:r>
        <w:br/>
      </w:r>
      <w:r>
        <w:rPr>
          <w:rFonts w:ascii="Times New Roman"/>
          <w:b w:val="false"/>
          <w:i w:val="false"/>
          <w:color w:val="000000"/>
          <w:sz w:val="28"/>
        </w:rPr>
        <w:t>
      </w:t>
      </w:r>
      <w:r>
        <w:rPr>
          <w:rFonts w:ascii="Times New Roman"/>
          <w:b w:val="false"/>
          <w:i w:val="false"/>
          <w:color w:val="000000"/>
          <w:sz w:val="28"/>
        </w:rPr>
        <w:t>34. Айналмалы бағалау жасырын түрде жүргізіледі.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7. Қорытынды баға</w:t>
      </w:r>
    </w:p>
    <w:p>
      <w:pPr>
        <w:spacing w:after="0"/>
        <w:ind w:left="0"/>
        <w:jc w:val="left"/>
      </w:pPr>
      <w:r>
        <w:rPr>
          <w:rFonts w:ascii="Times New Roman"/>
          <w:b w:val="false"/>
          <w:i w:val="false"/>
          <w:color w:val="000000"/>
          <w:sz w:val="28"/>
        </w:rPr>
        <w:t>      </w:t>
      </w:r>
      <w:r>
        <w:rPr>
          <w:rFonts w:ascii="Times New Roman"/>
          <w:b w:val="false"/>
          <w:i w:val="false"/>
          <w:color w:val="000000"/>
          <w:sz w:val="28"/>
        </w:rPr>
        <w:t>35. Қызметшінің тікелей басшысы "Б" корпусы қызметшісінің тоқсандық қорытынды бағасын мынадай формула бойынша есептейді:</w:t>
      </w:r>
      <w:r>
        <w:br/>
      </w:r>
      <w:r>
        <w:rPr>
          <w:rFonts w:ascii="Times New Roman"/>
          <w:b w:val="false"/>
          <w:i w:val="false"/>
          <w:color w:val="000000"/>
          <w:sz w:val="28"/>
        </w:rPr>
        <w:t>
</w:t>
      </w:r>
      <w:r>
        <w:br/>
      </w:r>
    </w:p>
    <w:p>
      <w:pPr>
        <w:spacing w:after="0"/>
        <w:ind w:left="0"/>
        <w:jc w:val="both"/>
      </w:pPr>
      <w:r>
        <w:drawing>
          <wp:inline distT="0" distB="0" distL="0" distR="0">
            <wp:extent cx="14224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422400" cy="3429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drawing>
          <wp:inline distT="0" distB="0" distL="0" distR="0">
            <wp:extent cx="495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95300" cy="355600"/>
                    </a:xfrm>
                    <a:prstGeom prst="rect">
                      <a:avLst/>
                    </a:prstGeom>
                  </pic:spPr>
                </pic:pic>
              </a:graphicData>
            </a:graphic>
          </wp:inline>
        </w:drawing>
      </w:r>
    </w:p>
    <w:p>
      <w:pPr>
        <w:spacing w:after="0"/>
        <w:ind w:left="0"/>
        <w:jc w:val="left"/>
      </w:pPr>
      <w:r>
        <w:rPr>
          <w:rFonts w:ascii="Times New Roman"/>
          <w:b w:val="false"/>
          <w:i w:val="false"/>
          <w:color w:val="000000"/>
          <w:sz w:val="28"/>
        </w:rPr>
        <w:t>– тоқсандық баға;</w:t>
      </w:r>
      <w:r>
        <w:br/>
      </w:r>
      <w:r>
        <w:rPr>
          <w:rFonts w:ascii="Times New Roman"/>
          <w:b w:val="false"/>
          <w:i w:val="false"/>
          <w:color w:val="000000"/>
          <w:sz w:val="28"/>
        </w:rPr>
        <w:t>
      a – көтермелеу баллдары;</w:t>
      </w:r>
      <w:r>
        <w:br/>
      </w:r>
      <w:r>
        <w:rPr>
          <w:rFonts w:ascii="Times New Roman"/>
          <w:b w:val="false"/>
          <w:i w:val="false"/>
          <w:color w:val="000000"/>
          <w:sz w:val="28"/>
        </w:rPr>
        <w:t>
      в – айыппұл баллдары.</w:t>
      </w:r>
      <w:r>
        <w:br/>
      </w:r>
      <w:r>
        <w:rPr>
          <w:rFonts w:ascii="Times New Roman"/>
          <w:b w:val="false"/>
          <w:i w:val="false"/>
          <w:color w:val="000000"/>
          <w:sz w:val="28"/>
        </w:rPr>
        <w:t>
      </w:t>
      </w:r>
      <w:r>
        <w:rPr>
          <w:rFonts w:ascii="Times New Roman"/>
          <w:b w:val="false"/>
          <w:i w:val="false"/>
          <w:color w:val="000000"/>
          <w:sz w:val="28"/>
        </w:rPr>
        <w:t>36. Тоқсандық қорытынды баға мынадай шәкіл бойынша қойылады:</w:t>
      </w:r>
      <w:r>
        <w:br/>
      </w:r>
      <w:r>
        <w:rPr>
          <w:rFonts w:ascii="Times New Roman"/>
          <w:b w:val="false"/>
          <w:i w:val="false"/>
          <w:color w:val="000000"/>
          <w:sz w:val="28"/>
        </w:rPr>
        <w:t>
      80 баллдан төмен – "қанағаттанарлықсыз"</w:t>
      </w:r>
      <w:r>
        <w:br/>
      </w:r>
      <w:r>
        <w:rPr>
          <w:rFonts w:ascii="Times New Roman"/>
          <w:b w:val="false"/>
          <w:i w:val="false"/>
          <w:color w:val="000000"/>
          <w:sz w:val="28"/>
        </w:rPr>
        <w:t>
      80-нен 105 баллға дейін – "қанағаттанарлық"</w:t>
      </w:r>
      <w:r>
        <w:br/>
      </w:r>
      <w:r>
        <w:rPr>
          <w:rFonts w:ascii="Times New Roman"/>
          <w:b w:val="false"/>
          <w:i w:val="false"/>
          <w:color w:val="000000"/>
          <w:sz w:val="28"/>
        </w:rPr>
        <w:t>
      106-дан 130 баллға дейін (қоса алғанда) – "тиімді"</w:t>
      </w:r>
      <w:r>
        <w:br/>
      </w:r>
      <w:r>
        <w:rPr>
          <w:rFonts w:ascii="Times New Roman"/>
          <w:b w:val="false"/>
          <w:i w:val="false"/>
          <w:color w:val="000000"/>
          <w:sz w:val="28"/>
        </w:rPr>
        <w:t>
      130 баллдан астам – "өте жақсы"</w:t>
      </w:r>
      <w:r>
        <w:br/>
      </w:r>
      <w:r>
        <w:rPr>
          <w:rFonts w:ascii="Times New Roman"/>
          <w:b w:val="false"/>
          <w:i w:val="false"/>
          <w:color w:val="000000"/>
          <w:sz w:val="28"/>
        </w:rPr>
        <w:t>
      </w:t>
      </w:r>
      <w:r>
        <w:rPr>
          <w:rFonts w:ascii="Times New Roman"/>
          <w:b w:val="false"/>
          <w:i w:val="false"/>
          <w:color w:val="000000"/>
          <w:sz w:val="28"/>
        </w:rPr>
        <w:t>37. Персоналды басқару функциясы жүктелген аудандық мәслихат аппаратының бөлім басшысы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r>
        <w:br/>
      </w:r>
      <w:r>
        <w:rPr>
          <w:rFonts w:ascii="Times New Roman"/>
          <w:b w:val="false"/>
          <w:i w:val="false"/>
          <w:color w:val="000000"/>
          <w:sz w:val="28"/>
        </w:rPr>
        <w:t>
</w:t>
      </w:r>
      <w:r>
        <w:br/>
      </w:r>
    </w:p>
    <w:p>
      <w:pPr>
        <w:spacing w:after="0"/>
        <w:ind w:left="0"/>
        <w:jc w:val="both"/>
      </w:pPr>
      <w:r>
        <w:drawing>
          <wp:inline distT="0" distB="0" distL="0" distR="0">
            <wp:extent cx="3454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454400" cy="6223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drawing>
          <wp:inline distT="0" distB="0" distL="0" distR="0">
            <wp:extent cx="6604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60400" cy="355600"/>
                    </a:xfrm>
                    <a:prstGeom prst="rect">
                      <a:avLst/>
                    </a:prstGeom>
                  </pic:spPr>
                </pic:pic>
              </a:graphicData>
            </a:graphic>
          </wp:inline>
        </w:drawing>
      </w:r>
    </w:p>
    <w:p>
      <w:pPr>
        <w:spacing w:after="0"/>
        <w:ind w:left="0"/>
        <w:jc w:val="left"/>
      </w:pPr>
      <w:r>
        <w:rPr>
          <w:rFonts w:ascii="Times New Roman"/>
          <w:b w:val="false"/>
          <w:i w:val="false"/>
          <w:color w:val="000000"/>
          <w:sz w:val="28"/>
        </w:rPr>
        <w:t>– жылдық баға;</w:t>
      </w:r>
      <w:r>
        <w:br/>
      </w:r>
      <w:r>
        <w:rPr>
          <w:rFonts w:ascii="Times New Roman"/>
          <w:b w:val="false"/>
          <w:i w:val="false"/>
          <w:color w:val="000000"/>
          <w:sz w:val="28"/>
        </w:rPr>
        <w:t>
      </w:t>
      </w:r>
    </w:p>
    <w:p>
      <w:pPr>
        <w:spacing w:after="0"/>
        <w:ind w:left="0"/>
        <w:jc w:val="both"/>
      </w:pPr>
      <w:r>
        <w:drawing>
          <wp:inline distT="0" distB="0" distL="0" distR="0">
            <wp:extent cx="495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953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есептік тоқсандардың орта бағасы (орта арифметикалық мән).</w:t>
      </w:r>
      <w:r>
        <w:br/>
      </w:r>
      <w:r>
        <w:rPr>
          <w:rFonts w:ascii="Times New Roman"/>
          <w:b w:val="false"/>
          <w:i w:val="false"/>
          <w:color w:val="000000"/>
          <w:sz w:val="28"/>
        </w:rPr>
        <w:t xml:space="preserve">
      Бұл ретте тоқсандық бағалардың алынған орта арифметикалық мәні осы Әдістеменің </w:t>
      </w:r>
      <w:r>
        <w:rPr>
          <w:rFonts w:ascii="Times New Roman"/>
          <w:b w:val="false"/>
          <w:i w:val="false"/>
          <w:color w:val="000000"/>
          <w:sz w:val="28"/>
        </w:rPr>
        <w:t>36-тармағында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r>
        <w:br/>
      </w:r>
      <w:r>
        <w:rPr>
          <w:rFonts w:ascii="Times New Roman"/>
          <w:b w:val="false"/>
          <w:i w:val="false"/>
          <w:color w:val="000000"/>
          <w:sz w:val="28"/>
        </w:rPr>
        <w:t>
      "қанағаттанарлықсыз" мәнге (80 баллдан төмен) – 2 балл,</w:t>
      </w:r>
      <w:r>
        <w:br/>
      </w:r>
      <w:r>
        <w:rPr>
          <w:rFonts w:ascii="Times New Roman"/>
          <w:b w:val="false"/>
          <w:i w:val="false"/>
          <w:color w:val="000000"/>
          <w:sz w:val="28"/>
        </w:rPr>
        <w:t>
      "қанағаттанарлық" мәнге (80-нен 105 баллға дейін) – 3 балл,</w:t>
      </w:r>
      <w:r>
        <w:br/>
      </w:r>
      <w:r>
        <w:rPr>
          <w:rFonts w:ascii="Times New Roman"/>
          <w:b w:val="false"/>
          <w:i w:val="false"/>
          <w:color w:val="000000"/>
          <w:sz w:val="28"/>
        </w:rPr>
        <w:t>
      "тиімді" мәнге (106-дан 130 баллға (қоса алғанда) дейін) – 4 балл,</w:t>
      </w:r>
      <w:r>
        <w:br/>
      </w:r>
      <w:r>
        <w:rPr>
          <w:rFonts w:ascii="Times New Roman"/>
          <w:b w:val="false"/>
          <w:i w:val="false"/>
          <w:color w:val="000000"/>
          <w:sz w:val="28"/>
        </w:rPr>
        <w:t>
      "өте жақсы" мәнге (130 баллдан астам) – 5 балл;</w:t>
      </w:r>
      <w:r>
        <w:br/>
      </w:r>
      <w:r>
        <w:rPr>
          <w:rFonts w:ascii="Times New Roman"/>
          <w:b w:val="false"/>
          <w:i w:val="false"/>
          <w:color w:val="000000"/>
          <w:sz w:val="28"/>
        </w:rPr>
        <w:t>
      </w:t>
      </w:r>
    </w:p>
    <w:p>
      <w:pPr>
        <w:spacing w:after="0"/>
        <w:ind w:left="0"/>
        <w:jc w:val="both"/>
      </w:pPr>
      <w:r>
        <w:drawing>
          <wp:inline distT="0" distB="0" distL="0" distR="0">
            <wp:extent cx="3937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93700" cy="609600"/>
                    </a:xfrm>
                    <a:prstGeom prst="rect">
                      <a:avLst/>
                    </a:prstGeom>
                  </pic:spPr>
                </pic:pic>
              </a:graphicData>
            </a:graphic>
          </wp:inline>
        </w:drawing>
      </w:r>
    </w:p>
    <w:p>
      <w:pPr>
        <w:spacing w:after="0"/>
        <w:ind w:left="0"/>
        <w:jc w:val="left"/>
      </w:pPr>
      <w:r>
        <w:rPr>
          <w:rFonts w:ascii="Times New Roman"/>
          <w:b w:val="false"/>
          <w:i w:val="false"/>
          <w:color w:val="000000"/>
          <w:sz w:val="28"/>
        </w:rPr>
        <w:t>ИП – жеке жұмыс жоспарын орындау бағасы (орта арифметикалық</w:t>
      </w:r>
      <w:r>
        <w:br/>
      </w:r>
      <w:r>
        <w:rPr>
          <w:rFonts w:ascii="Times New Roman"/>
          <w:b w:val="false"/>
          <w:i w:val="false"/>
          <w:color w:val="000000"/>
          <w:sz w:val="28"/>
        </w:rPr>
        <w:t>
      мән);</w:t>
      </w:r>
      <w:r>
        <w:br/>
      </w:r>
      <w:r>
        <w:rPr>
          <w:rFonts w:ascii="Times New Roman"/>
          <w:b w:val="false"/>
          <w:i w:val="false"/>
          <w:color w:val="000000"/>
          <w:sz w:val="28"/>
        </w:rPr>
        <w:t>
      </w:t>
      </w:r>
    </w:p>
    <w:p>
      <w:pPr>
        <w:spacing w:after="0"/>
        <w:ind w:left="0"/>
        <w:jc w:val="both"/>
      </w:pPr>
      <w:r>
        <w:drawing>
          <wp:inline distT="0" distB="0" distL="0" distR="0">
            <wp:extent cx="406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06400" cy="622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айналмалы бағалау (орта арифметикалық мән). </w:t>
      </w:r>
      <w:r>
        <w:br/>
      </w:r>
      <w:r>
        <w:rPr>
          <w:rFonts w:ascii="Times New Roman"/>
          <w:b w:val="false"/>
          <w:i w:val="false"/>
          <w:color w:val="000000"/>
          <w:sz w:val="28"/>
        </w:rPr>
        <w:t>
      </w:t>
      </w:r>
      <w:r>
        <w:rPr>
          <w:rFonts w:ascii="Times New Roman"/>
          <w:b w:val="false"/>
          <w:i w:val="false"/>
          <w:color w:val="000000"/>
          <w:sz w:val="28"/>
        </w:rPr>
        <w:t>38. Жылдың қорытынды бағасы мынадай шәкіл бойынша қойылады:</w:t>
      </w:r>
      <w:r>
        <w:br/>
      </w:r>
      <w:r>
        <w:rPr>
          <w:rFonts w:ascii="Times New Roman"/>
          <w:b w:val="false"/>
          <w:i w:val="false"/>
          <w:color w:val="000000"/>
          <w:sz w:val="28"/>
        </w:rPr>
        <w:t>
      3 баллдан төмен – "қанағаттанарлықсыз";</w:t>
      </w:r>
      <w:r>
        <w:br/>
      </w:r>
      <w:r>
        <w:rPr>
          <w:rFonts w:ascii="Times New Roman"/>
          <w:b w:val="false"/>
          <w:i w:val="false"/>
          <w:color w:val="000000"/>
          <w:sz w:val="28"/>
        </w:rPr>
        <w:t>
      3 баллдан бастап 4 баллға дейін – "қанағаттанарлық";</w:t>
      </w:r>
      <w:r>
        <w:br/>
      </w:r>
      <w:r>
        <w:rPr>
          <w:rFonts w:ascii="Times New Roman"/>
          <w:b w:val="false"/>
          <w:i w:val="false"/>
          <w:color w:val="000000"/>
          <w:sz w:val="28"/>
        </w:rPr>
        <w:t>
      4 баллдан бастап 5 балға дейін – "тиімді";</w:t>
      </w:r>
      <w:r>
        <w:br/>
      </w:r>
      <w:r>
        <w:rPr>
          <w:rFonts w:ascii="Times New Roman"/>
          <w:b w:val="false"/>
          <w:i w:val="false"/>
          <w:color w:val="000000"/>
          <w:sz w:val="28"/>
        </w:rPr>
        <w:t>
      5 балл – "өте жақсы".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8. Комиссияның бағалау нәтижелерін қарауы</w:t>
      </w:r>
    </w:p>
    <w:p>
      <w:pPr>
        <w:spacing w:after="0"/>
        <w:ind w:left="0"/>
        <w:jc w:val="left"/>
      </w:pPr>
      <w:r>
        <w:rPr>
          <w:rFonts w:ascii="Times New Roman"/>
          <w:b w:val="false"/>
          <w:i w:val="false"/>
          <w:color w:val="000000"/>
          <w:sz w:val="28"/>
        </w:rPr>
        <w:t>      </w:t>
      </w:r>
      <w:r>
        <w:rPr>
          <w:rFonts w:ascii="Times New Roman"/>
          <w:b w:val="false"/>
          <w:i w:val="false"/>
          <w:color w:val="000000"/>
          <w:sz w:val="28"/>
        </w:rPr>
        <w:t>39. Персоналды басқару функциясы жүктелген аудандық мәслихат аппаратының бөлім басшысы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Персоналды басқару функциясы жүктелген аудандық мәслихат аппаратының бөлім басшысы Комиссияның отырысына мынадай құжаттарды:</w:t>
      </w:r>
      <w:r>
        <w:br/>
      </w:r>
      <w:r>
        <w:rPr>
          <w:rFonts w:ascii="Times New Roman"/>
          <w:b w:val="false"/>
          <w:i w:val="false"/>
          <w:color w:val="000000"/>
          <w:sz w:val="28"/>
        </w:rPr>
        <w:t>
      1) толтырылған бағалау парақтарын;</w:t>
      </w:r>
      <w:r>
        <w:br/>
      </w:r>
      <w:r>
        <w:rPr>
          <w:rFonts w:ascii="Times New Roman"/>
          <w:b w:val="false"/>
          <w:i w:val="false"/>
          <w:color w:val="000000"/>
          <w:sz w:val="28"/>
        </w:rPr>
        <w:t>
      2) толтырылған айналмалы бағалау парағын (жылдық бағалау үшін);</w:t>
      </w:r>
      <w:r>
        <w:br/>
      </w:r>
      <w:r>
        <w:rPr>
          <w:rFonts w:ascii="Times New Roman"/>
          <w:b w:val="false"/>
          <w:i w:val="false"/>
          <w:color w:val="000000"/>
          <w:sz w:val="28"/>
        </w:rPr>
        <w:t>
      3) "Б" корпусы қызметшісінің лауазымдық нұсқаулығын;</w:t>
      </w:r>
      <w:r>
        <w:br/>
      </w:r>
      <w:r>
        <w:rPr>
          <w:rFonts w:ascii="Times New Roman"/>
          <w:b w:val="false"/>
          <w:i w:val="false"/>
          <w:color w:val="000000"/>
          <w:sz w:val="28"/>
        </w:rPr>
        <w:t xml:space="preserve">
      4)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40. Комиссия бағалау нәтижелерін қарастырады және мына шешімдердің бірін шығарады:</w:t>
      </w:r>
      <w:r>
        <w:br/>
      </w:r>
      <w:r>
        <w:rPr>
          <w:rFonts w:ascii="Times New Roman"/>
          <w:b w:val="false"/>
          <w:i w:val="false"/>
          <w:color w:val="000000"/>
          <w:sz w:val="28"/>
        </w:rPr>
        <w:t>
      1) бағалау нәтижелерін бекітеді;</w:t>
      </w:r>
      <w:r>
        <w:br/>
      </w:r>
      <w:r>
        <w:rPr>
          <w:rFonts w:ascii="Times New Roman"/>
          <w:b w:val="false"/>
          <w:i w:val="false"/>
          <w:color w:val="000000"/>
          <w:sz w:val="28"/>
        </w:rPr>
        <w:t>
      2) бағалау нәтижелерін қайта қарайды.</w:t>
      </w:r>
      <w:r>
        <w:br/>
      </w: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r>
        <w:br/>
      </w:r>
      <w:r>
        <w:rPr>
          <w:rFonts w:ascii="Times New Roman"/>
          <w:b w:val="false"/>
          <w:i w:val="false"/>
          <w:color w:val="000000"/>
          <w:sz w:val="28"/>
        </w:rPr>
        <w:t>
      2) "Б" корпусы қызметшісін бағалау нәтижесін санауда қате жіберілсе.</w:t>
      </w:r>
      <w:r>
        <w:br/>
      </w:r>
      <w:r>
        <w:rPr>
          <w:rFonts w:ascii="Times New Roman"/>
          <w:b w:val="false"/>
          <w:i w:val="false"/>
          <w:color w:val="000000"/>
          <w:sz w:val="28"/>
        </w:rPr>
        <w:t>
      </w:t>
      </w:r>
      <w:r>
        <w:rPr>
          <w:rFonts w:ascii="Times New Roman"/>
          <w:b w:val="false"/>
          <w:i w:val="false"/>
          <w:color w:val="000000"/>
          <w:sz w:val="28"/>
        </w:rPr>
        <w:t>41. Персоналды басқару функциясы жүктелген аудандық мәслихат аппаратының бөлім басшысы бағалау нәтижелерімен ол аяқталған соң екі жұмыс күні ішінде "Б" корпусының қызметшісін таныстырады.</w:t>
      </w:r>
      <w:r>
        <w:br/>
      </w: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r>
        <w:br/>
      </w: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бола алмайды. Бұл жағдайда персоналды басқару қызметінің қызметкері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xml:space="preserve">42. Осы Әдістеменің </w:t>
      </w:r>
      <w:r>
        <w:rPr>
          <w:rFonts w:ascii="Times New Roman"/>
          <w:b w:val="false"/>
          <w:i w:val="false"/>
          <w:color w:val="000000"/>
          <w:sz w:val="28"/>
        </w:rPr>
        <w:t>39-тармағында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функциясы жүктелген аудандық мәслихат аппаратының бөлім басшысында сақталады.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9. Бағалау нәтижелеріне шағымдану</w:t>
      </w:r>
    </w:p>
    <w:p>
      <w:pPr>
        <w:spacing w:after="0"/>
        <w:ind w:left="0"/>
        <w:jc w:val="left"/>
      </w:pPr>
      <w:r>
        <w:rPr>
          <w:rFonts w:ascii="Times New Roman"/>
          <w:b w:val="false"/>
          <w:i w:val="false"/>
          <w:color w:val="000000"/>
          <w:sz w:val="28"/>
        </w:rPr>
        <w:t>      </w:t>
      </w:r>
      <w:r>
        <w:rPr>
          <w:rFonts w:ascii="Times New Roman"/>
          <w:b w:val="false"/>
          <w:i w:val="false"/>
          <w:color w:val="000000"/>
          <w:sz w:val="28"/>
        </w:rPr>
        <w:t>43.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44.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45.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r>
        <w:br/>
      </w:r>
      <w:r>
        <w:rPr>
          <w:rFonts w:ascii="Times New Roman"/>
          <w:b w:val="false"/>
          <w:i w:val="false"/>
          <w:color w:val="000000"/>
          <w:sz w:val="28"/>
        </w:rPr>
        <w:t>
      </w:t>
      </w:r>
      <w:r>
        <w:rPr>
          <w:rFonts w:ascii="Times New Roman"/>
          <w:b w:val="false"/>
          <w:i w:val="false"/>
          <w:color w:val="000000"/>
          <w:sz w:val="28"/>
        </w:rPr>
        <w:t>46. "Б" корпусы қызметшісінің бағалау нәтижелеріне сотта шағымдануға құқығы бар.</w:t>
      </w:r>
      <w:r>
        <w:br/>
      </w:r>
      <w:r>
        <w:rPr>
          <w:rFonts w:ascii="Times New Roman"/>
          <w:b w:val="false"/>
          <w:i w:val="false"/>
          <w:color w:val="000000"/>
          <w:sz w:val="28"/>
        </w:rPr>
        <w:t>
</w:t>
      </w:r>
    </w:p>
    <w:p>
      <w:pPr>
        <w:spacing w:after="0"/>
        <w:ind w:left="0"/>
        <w:jc w:val="left"/>
      </w:pPr>
      <w:r>
        <w:rPr>
          <w:rFonts w:ascii="Times New Roman"/>
          <w:b/>
          <w:i w:val="false"/>
          <w:color w:val="000000"/>
        </w:rPr>
        <w:t xml:space="preserve"> 10. Бағалау нәтижелері бойынша шешім қабылдау</w:t>
      </w:r>
    </w:p>
    <w:p>
      <w:pPr>
        <w:spacing w:after="0"/>
        <w:ind w:left="0"/>
        <w:jc w:val="left"/>
      </w:pPr>
      <w:r>
        <w:rPr>
          <w:rFonts w:ascii="Times New Roman"/>
          <w:b w:val="false"/>
          <w:i w:val="false"/>
          <w:color w:val="000000"/>
          <w:sz w:val="28"/>
        </w:rPr>
        <w:t>      </w:t>
      </w:r>
      <w:r>
        <w:rPr>
          <w:rFonts w:ascii="Times New Roman"/>
          <w:b w:val="false"/>
          <w:i w:val="false"/>
          <w:color w:val="000000"/>
          <w:sz w:val="28"/>
        </w:rPr>
        <w:t>47. Бағалау нәтижелері бонус төлеу және оқыту бойынша шешім қабылдауға негіз болып табылады.</w:t>
      </w:r>
      <w:r>
        <w:br/>
      </w:r>
      <w:r>
        <w:rPr>
          <w:rFonts w:ascii="Times New Roman"/>
          <w:b w:val="false"/>
          <w:i w:val="false"/>
          <w:color w:val="000000"/>
          <w:sz w:val="28"/>
        </w:rPr>
        <w:t>
      </w:t>
      </w:r>
      <w:r>
        <w:rPr>
          <w:rFonts w:ascii="Times New Roman"/>
          <w:b w:val="false"/>
          <w:i w:val="false"/>
          <w:color w:val="000000"/>
          <w:sz w:val="28"/>
        </w:rPr>
        <w:t>48. Бонустар "өте жақсы" және "тиімді" бағалау нәтижелері бар "Б" корпусы қызметшілеріне төленеді.</w:t>
      </w:r>
      <w:r>
        <w:br/>
      </w:r>
      <w:r>
        <w:rPr>
          <w:rFonts w:ascii="Times New Roman"/>
          <w:b w:val="false"/>
          <w:i w:val="false"/>
          <w:color w:val="000000"/>
          <w:sz w:val="28"/>
        </w:rPr>
        <w:t>
      </w:t>
      </w:r>
      <w:r>
        <w:rPr>
          <w:rFonts w:ascii="Times New Roman"/>
          <w:b w:val="false"/>
          <w:i w:val="false"/>
          <w:color w:val="000000"/>
          <w:sz w:val="28"/>
        </w:rPr>
        <w:t>49.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r>
        <w:br/>
      </w: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r>
        <w:br/>
      </w:r>
      <w:r>
        <w:rPr>
          <w:rFonts w:ascii="Times New Roman"/>
          <w:b w:val="false"/>
          <w:i w:val="false"/>
          <w:color w:val="000000"/>
          <w:sz w:val="28"/>
        </w:rPr>
        <w:t>
      </w:t>
      </w:r>
      <w:r>
        <w:rPr>
          <w:rFonts w:ascii="Times New Roman"/>
          <w:b w:val="false"/>
          <w:i w:val="false"/>
          <w:color w:val="000000"/>
          <w:sz w:val="28"/>
        </w:rPr>
        <w:t>50.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51.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r>
        <w:br/>
      </w:r>
      <w:r>
        <w:rPr>
          <w:rFonts w:ascii="Times New Roman"/>
          <w:b w:val="false"/>
          <w:i w:val="false"/>
          <w:color w:val="000000"/>
          <w:sz w:val="28"/>
        </w:rPr>
        <w:t>
      </w:t>
      </w:r>
      <w:r>
        <w:rPr>
          <w:rFonts w:ascii="Times New Roman"/>
          <w:b w:val="false"/>
          <w:i w:val="false"/>
          <w:color w:val="000000"/>
          <w:sz w:val="28"/>
        </w:rPr>
        <w:t>52. "Б" корпусының қызметшілерін бағалаудың нәтижелері олардың қызметтік тізімдеріне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"Шалқар аудандық мәслихатының аппараты" мемлекеттік мекемесінің "Б" корпусы мемлекеттік әкімшілік қызметшілерінің қызметін бағалаудың әдістемесіне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p>
      <w:pPr>
        <w:spacing w:after="0"/>
        <w:ind w:left="0"/>
        <w:jc w:val="both"/>
      </w:pPr>
      <w:r>
        <w:rPr>
          <w:rFonts w:ascii="Times New Roman"/>
          <w:b w:val="false"/>
          <w:i w:val="false"/>
          <w:color w:val="000000"/>
          <w:sz w:val="28"/>
        </w:rPr>
        <w:t>            жыл</w:t>
      </w:r>
      <w:r>
        <w:br/>
      </w:r>
      <w:r>
        <w:rPr>
          <w:rFonts w:ascii="Times New Roman"/>
          <w:b w:val="false"/>
          <w:i w:val="false"/>
          <w:color w:val="000000"/>
          <w:sz w:val="28"/>
        </w:rPr>
        <w:t>_________________________________________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(жеке жоспар құрастырылатын кезең)</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Қызметшінің Т.А.Ә. (болған жағдайда):____________________</w:t>
      </w:r>
      <w:r>
        <w:br/>
      </w:r>
      <w:r>
        <w:rPr>
          <w:rFonts w:ascii="Times New Roman"/>
          <w:b w:val="false"/>
          <w:i w:val="false"/>
          <w:color w:val="000000"/>
          <w:sz w:val="28"/>
        </w:rPr>
        <w:t>
      Қызметшінің лауазымы: _________________________________</w:t>
      </w:r>
      <w:r>
        <w:br/>
      </w:r>
      <w:r>
        <w:rPr>
          <w:rFonts w:ascii="Times New Roman"/>
          <w:b w:val="false"/>
          <w:i w:val="false"/>
          <w:color w:val="000000"/>
          <w:sz w:val="28"/>
        </w:rPr>
        <w:t>
      Қызметшінің құрылымдық бөлімшесінің атауы:</w:t>
      </w:r>
      <w:r>
        <w:br/>
      </w:r>
      <w:r>
        <w:rPr>
          <w:rFonts w:ascii="Times New Roman"/>
          <w:b w:val="false"/>
          <w:i w:val="false"/>
          <w:color w:val="000000"/>
          <w:sz w:val="28"/>
        </w:rPr>
        <w:t>
      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6"/>
        <w:gridCol w:w="5059"/>
        <w:gridCol w:w="3305"/>
      </w:tblGrid>
      <w:tr>
        <w:trPr>
          <w:trHeight w:val="30" w:hRule="atLeast"/>
        </w:trPr>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Шаралардың аталуы*</w:t>
            </w:r>
            <w:r>
              <w:br/>
            </w:r>
            <w:r>
              <w:rPr>
                <w:rFonts w:ascii="Times New Roman"/>
                <w:b w:val="false"/>
                <w:i w:val="false"/>
                <w:color w:val="000000"/>
                <w:sz w:val="20"/>
              </w:rPr>
              <w:t>
</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Іс-шараның нәтижесі</w:t>
            </w:r>
            <w:r>
              <w:br/>
            </w:r>
            <w:r>
              <w:rPr>
                <w:rFonts w:ascii="Times New Roman"/>
                <w:b w:val="false"/>
                <w:i w:val="false"/>
                <w:color w:val="000000"/>
                <w:sz w:val="20"/>
              </w:rPr>
              <w:t>
</w:t>
            </w:r>
          </w:p>
        </w:tc>
      </w:tr>
      <w:tr>
        <w:trPr>
          <w:trHeight w:val="30" w:hRule="atLeast"/>
        </w:trPr>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*Ескертпе:</w:t>
      </w:r>
      <w:r>
        <w:br/>
      </w:r>
      <w:r>
        <w:rPr>
          <w:rFonts w:ascii="Times New Roman"/>
          <w:b w:val="false"/>
          <w:i w:val="false"/>
          <w:color w:val="000000"/>
          <w:sz w:val="28"/>
        </w:rPr>
        <w:t>
      - шаралар мемлекеттік органның стратегиялық мақсаттарына (мақсаттарына), олар болмаған жағдайда қызметшінің функционалдық міндеттеріне сәйкестігін есепке ала отыра анықталады.</w:t>
      </w:r>
      <w:r>
        <w:br/>
      </w:r>
      <w:r>
        <w:rPr>
          <w:rFonts w:ascii="Times New Roman"/>
          <w:b w:val="false"/>
          <w:i w:val="false"/>
          <w:color w:val="000000"/>
          <w:sz w:val="28"/>
        </w:rPr>
        <w:t xml:space="preserve">
      Қызметші                               Тікелей басшы </w:t>
      </w:r>
      <w:r>
        <w:br/>
      </w:r>
      <w:r>
        <w:rPr>
          <w:rFonts w:ascii="Times New Roman"/>
          <w:b w:val="false"/>
          <w:i w:val="false"/>
          <w:color w:val="000000"/>
          <w:sz w:val="28"/>
        </w:rPr>
        <w:t>
      Т.А.Ә. (болған жағдайда)_______             Т.А.Ә. (болған жағдайда)____________</w:t>
      </w:r>
      <w:r>
        <w:br/>
      </w:r>
      <w:r>
        <w:rPr>
          <w:rFonts w:ascii="Times New Roman"/>
          <w:b w:val="false"/>
          <w:i w:val="false"/>
          <w:color w:val="000000"/>
          <w:sz w:val="28"/>
        </w:rPr>
        <w:t>
      күні _________________________       күні ______________________________</w:t>
      </w:r>
      <w:r>
        <w:br/>
      </w:r>
      <w:r>
        <w:rPr>
          <w:rFonts w:ascii="Times New Roman"/>
          <w:b w:val="false"/>
          <w:i w:val="false"/>
          <w:color w:val="000000"/>
          <w:sz w:val="28"/>
        </w:rPr>
        <w:t>
      қолы ________________________             қолы ______________________________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"Шалқар аудандық мәслихатының аппараты" мемлекеттік мекемесінің "Б" корпусы мемлекеттік әкімшілік қызметшілерінің қызметін бағалаудың әдістемесіне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Бағалау парағы </w:t>
      </w:r>
    </w:p>
    <w:p>
      <w:pPr>
        <w:spacing w:after="0"/>
        <w:ind w:left="0"/>
        <w:jc w:val="both"/>
      </w:pPr>
      <w:r>
        <w:rPr>
          <w:rFonts w:ascii="Times New Roman"/>
          <w:b w:val="false"/>
          <w:i w:val="false"/>
          <w:color w:val="000000"/>
          <w:sz w:val="28"/>
        </w:rPr>
        <w:t>            _____________________тоқсан_____жыл</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(бағаланатын кезең)</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Бағаланатын қызметшінің Т.А.Ә. (болған жағдайда): _______</w:t>
      </w:r>
      <w:r>
        <w:br/>
      </w:r>
      <w:r>
        <w:rPr>
          <w:rFonts w:ascii="Times New Roman"/>
          <w:b w:val="false"/>
          <w:i w:val="false"/>
          <w:color w:val="000000"/>
          <w:sz w:val="28"/>
        </w:rPr>
        <w:t>
      Бағаланатын қызметшінің лауазымы: _____________________</w:t>
      </w:r>
      <w:r>
        <w:br/>
      </w:r>
      <w:r>
        <w:rPr>
          <w:rFonts w:ascii="Times New Roman"/>
          <w:b w:val="false"/>
          <w:i w:val="false"/>
          <w:color w:val="000000"/>
          <w:sz w:val="28"/>
        </w:rPr>
        <w:t>
      Бағаланатын қызметшінің құрылымдық бөлімшесінің атауы:</w:t>
      </w:r>
      <w:r>
        <w:br/>
      </w:r>
      <w:r>
        <w:rPr>
          <w:rFonts w:ascii="Times New Roman"/>
          <w:b w:val="false"/>
          <w:i w:val="false"/>
          <w:color w:val="000000"/>
          <w:sz w:val="28"/>
        </w:rPr>
        <w:t>
      ______________________________________________________</w:t>
      </w:r>
      <w:r>
        <w:br/>
      </w:r>
      <w:r>
        <w:rPr>
          <w:rFonts w:ascii="Times New Roman"/>
          <w:b w:val="false"/>
          <w:i w:val="false"/>
          <w:color w:val="000000"/>
          <w:sz w:val="28"/>
        </w:rPr>
        <w:t>
      Лауазымдық міндеттерді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4"/>
        <w:gridCol w:w="1855"/>
        <w:gridCol w:w="1947"/>
        <w:gridCol w:w="1947"/>
        <w:gridCol w:w="1855"/>
        <w:gridCol w:w="1574"/>
        <w:gridCol w:w="1574"/>
        <w:gridCol w:w="504"/>
      </w:tblGrid>
      <w:tr>
        <w:trPr>
          <w:trHeight w:val="30" w:hRule="atLeast"/>
        </w:trPr>
        <w:tc>
          <w:tcPr>
            <w:tcW w:w="1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Қызметшінің өзін-өзі бағалауы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басшының бағалауы</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Көтерме-ленетін көрсеткіш-</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тер мен қызмет түрлері туралы мәліметтер</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Көтермеле-</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нетін көрсеткіш</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тер мен қызмет түрлері туралы мәліметтер</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Өзін-өзі бағалау нәтижесі: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нәтижесі:</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Қызметші                               Тікелей басшы</w:t>
      </w:r>
      <w:r>
        <w:br/>
      </w:r>
      <w:r>
        <w:rPr>
          <w:rFonts w:ascii="Times New Roman"/>
          <w:b w:val="false"/>
          <w:i w:val="false"/>
          <w:color w:val="000000"/>
          <w:sz w:val="28"/>
        </w:rPr>
        <w:t>
      Т.А.Ә. (болған жағдайда)_______             Т.А.Ә. (болған жағдайда)____________</w:t>
      </w:r>
      <w:r>
        <w:br/>
      </w:r>
      <w:r>
        <w:rPr>
          <w:rFonts w:ascii="Times New Roman"/>
          <w:b w:val="false"/>
          <w:i w:val="false"/>
          <w:color w:val="000000"/>
          <w:sz w:val="28"/>
        </w:rPr>
        <w:t>
      күні _______________________             күні ____________________________</w:t>
      </w:r>
      <w:r>
        <w:br/>
      </w:r>
      <w:r>
        <w:rPr>
          <w:rFonts w:ascii="Times New Roman"/>
          <w:b w:val="false"/>
          <w:i w:val="false"/>
          <w:color w:val="000000"/>
          <w:sz w:val="28"/>
        </w:rPr>
        <w:t>
      қолы ____________________             қолы 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"Шалқар аудандық мәслихатының аппараты" мемлекеттік мекемесінің "Б" корпусы мемлекеттік әкімшілік қызметшілерінің қызметін бағалаудың әдістемесіне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Бағалау парағы</w:t>
      </w:r>
    </w:p>
    <w:p>
      <w:pPr>
        <w:spacing w:after="0"/>
        <w:ind w:left="0"/>
        <w:jc w:val="both"/>
      </w:pPr>
      <w:r>
        <w:rPr>
          <w:rFonts w:ascii="Times New Roman"/>
          <w:b w:val="false"/>
          <w:i w:val="false"/>
          <w:color w:val="000000"/>
          <w:sz w:val="28"/>
        </w:rPr>
        <w:t>            __________________________________________________жыл</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(бағаланатын жыл)</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Бағаланатын қызметшінің Т.А.Ә. (болған жағдайда): _______</w:t>
      </w:r>
      <w:r>
        <w:br/>
      </w:r>
      <w:r>
        <w:rPr>
          <w:rFonts w:ascii="Times New Roman"/>
          <w:b w:val="false"/>
          <w:i w:val="false"/>
          <w:color w:val="000000"/>
          <w:sz w:val="28"/>
        </w:rPr>
        <w:t>
      Бағаланатын қызметшінің лауазымы: _____________________</w:t>
      </w:r>
      <w:r>
        <w:br/>
      </w:r>
      <w:r>
        <w:rPr>
          <w:rFonts w:ascii="Times New Roman"/>
          <w:b w:val="false"/>
          <w:i w:val="false"/>
          <w:color w:val="000000"/>
          <w:sz w:val="28"/>
        </w:rPr>
        <w:t>
      Бағаланатын қызметшінің құрылымдық бөлімшесінің атауы: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0"/>
        <w:gridCol w:w="2031"/>
        <w:gridCol w:w="3877"/>
        <w:gridCol w:w="2520"/>
        <w:gridCol w:w="1530"/>
        <w:gridCol w:w="762"/>
      </w:tblGrid>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Аталуы</w:t>
            </w:r>
            <w:r>
              <w:br/>
            </w:r>
            <w:r>
              <w:rPr>
                <w:rFonts w:ascii="Times New Roman"/>
                <w:b w:val="false"/>
                <w:i w:val="false"/>
                <w:color w:val="000000"/>
                <w:sz w:val="20"/>
              </w:rPr>
              <w:t>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Қызметшінің өзін-өзі бағалау нәтижелері</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бағалау нәтижелері</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2-ден 5 ке дейін </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Қызметші                               Тікелей басшы </w:t>
      </w:r>
      <w:r>
        <w:br/>
      </w:r>
      <w:r>
        <w:rPr>
          <w:rFonts w:ascii="Times New Roman"/>
          <w:b w:val="false"/>
          <w:i w:val="false"/>
          <w:color w:val="000000"/>
          <w:sz w:val="28"/>
        </w:rPr>
        <w:t>
      Т.А.Ә. ________________                   Т.А.Ә. ____________________</w:t>
      </w:r>
      <w:r>
        <w:br/>
      </w:r>
      <w:r>
        <w:rPr>
          <w:rFonts w:ascii="Times New Roman"/>
          <w:b w:val="false"/>
          <w:i w:val="false"/>
          <w:color w:val="000000"/>
          <w:sz w:val="28"/>
        </w:rPr>
        <w:t>
             (болған жағдайда)                         (болған жағдайда)</w:t>
      </w:r>
      <w:r>
        <w:br/>
      </w:r>
      <w:r>
        <w:rPr>
          <w:rFonts w:ascii="Times New Roman"/>
          <w:b w:val="false"/>
          <w:i w:val="false"/>
          <w:color w:val="000000"/>
          <w:sz w:val="28"/>
        </w:rPr>
        <w:t>
      күні ___________________             күні _______________________</w:t>
      </w:r>
      <w:r>
        <w:br/>
      </w:r>
      <w:r>
        <w:rPr>
          <w:rFonts w:ascii="Times New Roman"/>
          <w:b w:val="false"/>
          <w:i w:val="false"/>
          <w:color w:val="000000"/>
          <w:sz w:val="28"/>
        </w:rPr>
        <w:t>
      қолы __________________                   қолы 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"Шалқар аудандық мәслихатының аппараты" мемлекеттік мекемесінің "Б" корпусы мемлекеттік әкімшілік қызметшілерінің қызметін бағалаудың әдістемесіне 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Айналмалы бағалау нәтижелері </w:t>
      </w:r>
    </w:p>
    <w:p>
      <w:pPr>
        <w:spacing w:after="0"/>
        <w:ind w:left="0"/>
        <w:jc w:val="both"/>
      </w:pPr>
      <w:r>
        <w:rPr>
          <w:rFonts w:ascii="Times New Roman"/>
          <w:b w:val="false"/>
          <w:i w:val="false"/>
          <w:color w:val="000000"/>
          <w:sz w:val="28"/>
        </w:rPr>
        <w:t>            __________________________________________________жыл</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(бағаланатын жыл)</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Бағаланатын қызметшінің Т.А.Ә. (болған жағдайда):___________________</w:t>
      </w:r>
      <w:r>
        <w:br/>
      </w:r>
      <w:r>
        <w:rPr>
          <w:rFonts w:ascii="Times New Roman"/>
          <w:b w:val="false"/>
          <w:i w:val="false"/>
          <w:color w:val="000000"/>
          <w:sz w:val="28"/>
        </w:rPr>
        <w:t>
      Бағаланатын қызметшінің лауазымы: ______________________</w:t>
      </w:r>
      <w:r>
        <w:br/>
      </w:r>
      <w:r>
        <w:rPr>
          <w:rFonts w:ascii="Times New Roman"/>
          <w:b w:val="false"/>
          <w:i w:val="false"/>
          <w:color w:val="000000"/>
          <w:sz w:val="28"/>
        </w:rPr>
        <w:t>
      Бағаланатын қызметшінің құрылымдық бөлімшесінің атауы:</w:t>
      </w:r>
      <w:r>
        <w:br/>
      </w:r>
      <w:r>
        <w:rPr>
          <w:rFonts w:ascii="Times New Roman"/>
          <w:b w:val="false"/>
          <w:i w:val="false"/>
          <w:color w:val="000000"/>
          <w:sz w:val="28"/>
        </w:rPr>
        <w:t>
      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9"/>
        <w:gridCol w:w="1978"/>
        <w:gridCol w:w="5180"/>
        <w:gridCol w:w="2743"/>
      </w:tblGrid>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р/с</w:t>
            </w: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Құзіреттін аталуы</w:t>
            </w:r>
            <w:r>
              <w:br/>
            </w:r>
            <w:r>
              <w:rPr>
                <w:rFonts w:ascii="Times New Roman"/>
                <w:b w:val="false"/>
                <w:i w:val="false"/>
                <w:color w:val="000000"/>
                <w:sz w:val="20"/>
              </w:rPr>
              <w:t>
</w:t>
            </w: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Тікелей басшы</w:t>
            </w: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Бағынышты адам</w:t>
            </w: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білу</w:t>
            </w:r>
            <w:r>
              <w:br/>
            </w:r>
            <w:r>
              <w:rPr>
                <w:rFonts w:ascii="Times New Roman"/>
                <w:b w:val="false"/>
                <w:i w:val="false"/>
                <w:color w:val="000000"/>
                <w:sz w:val="20"/>
              </w:rPr>
              <w:t>
</w:t>
            </w: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Жұмысқа негіздей білу </w:t>
            </w:r>
            <w:r>
              <w:br/>
            </w:r>
            <w:r>
              <w:rPr>
                <w:rFonts w:ascii="Times New Roman"/>
                <w:b w:val="false"/>
                <w:i w:val="false"/>
                <w:color w:val="000000"/>
                <w:sz w:val="20"/>
              </w:rPr>
              <w:t>
</w:t>
            </w: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Әріптесі</w:t>
            </w: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білу</w:t>
            </w:r>
            <w:r>
              <w:br/>
            </w:r>
            <w:r>
              <w:rPr>
                <w:rFonts w:ascii="Times New Roman"/>
                <w:b w:val="false"/>
                <w:i w:val="false"/>
                <w:color w:val="000000"/>
                <w:sz w:val="20"/>
              </w:rPr>
              <w:t>
</w:t>
            </w: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"Шалқар аудандық мәслихатының аппараты" мемлекеттік мекемесінің "Б" корпусы мемлекеттік әкімшілік қызметшілерінің қызметін бағалаудың әдістемесіне 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Бағалау жөніндегі комиссия отырысының хаттамасы</w:t>
      </w:r>
    </w:p>
    <w:p>
      <w:pPr>
        <w:spacing w:after="0"/>
        <w:ind w:left="0"/>
        <w:jc w:val="both"/>
      </w:pPr>
      <w:r>
        <w:rPr>
          <w:rFonts w:ascii="Times New Roman"/>
          <w:b w:val="false"/>
          <w:i w:val="false"/>
          <w:color w:val="000000"/>
          <w:sz w:val="28"/>
        </w:rPr>
        <w:t>            ______________________________________________________</w:t>
      </w:r>
      <w:r>
        <w:br/>
      </w:r>
      <w:r>
        <w:rPr>
          <w:rFonts w:ascii="Times New Roman"/>
          <w:b w:val="false"/>
          <w:i w:val="false"/>
          <w:color w:val="000000"/>
          <w:sz w:val="28"/>
        </w:rPr>
        <w:t>(мемлекеттік органның атауы)</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______________________________________________________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(бағалау түрі: тоқсандық /жылдық және бағаланатын кезең (тоқсан және (немесе) жыл)</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Бағалау 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1"/>
        <w:gridCol w:w="3959"/>
        <w:gridCol w:w="3252"/>
        <w:gridCol w:w="1838"/>
      </w:tblGrid>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Қызметшілердің Т.А.Ә.</w:t>
            </w:r>
            <w:r>
              <w:br/>
            </w:r>
            <w:r>
              <w:rPr>
                <w:rFonts w:ascii="Times New Roman"/>
                <w:b w:val="false"/>
                <w:i w:val="false"/>
                <w:color w:val="000000"/>
                <w:sz w:val="20"/>
              </w:rPr>
              <w:t>
</w:t>
            </w:r>
          </w:p>
          <w:p>
            <w:pPr>
              <w:spacing w:after="20"/>
              <w:ind w:left="20"/>
              <w:jc w:val="both"/>
            </w:pPr>
            <w:r>
              <w:rPr>
                <w:rFonts w:ascii="Times New Roman"/>
                <w:b w:val="false"/>
                <w:i/>
                <w:color w:val="000000"/>
                <w:sz w:val="20"/>
              </w:rPr>
              <w:t>(болған жағдайда)</w:t>
            </w: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нәтижелері туралы мәлімет</w:t>
            </w: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Комиссияның ұсыныстары</w:t>
            </w:r>
            <w:r>
              <w:br/>
            </w:r>
            <w:r>
              <w:rPr>
                <w:rFonts w:ascii="Times New Roman"/>
                <w:b w:val="false"/>
                <w:i w:val="false"/>
                <w:color w:val="000000"/>
                <w:sz w:val="20"/>
              </w:rPr>
              <w:t>
</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Pr>
        <w:spacing w:after="0"/>
        <w:ind w:left="0"/>
        <w:jc w:val="left"/>
      </w:pPr>
      <w:r>
        <w:rPr>
          <w:rFonts w:ascii="Times New Roman"/>
          <w:b w:val="false"/>
          <w:i w:val="false"/>
          <w:color w:val="000000"/>
          <w:sz w:val="28"/>
        </w:rPr>
        <w:t>      Комиссия қорытындысы:</w:t>
      </w:r>
      <w:r>
        <w:br/>
      </w:r>
      <w:r>
        <w:rPr>
          <w:rFonts w:ascii="Times New Roman"/>
          <w:b w:val="false"/>
          <w:i w:val="false"/>
          <w:color w:val="000000"/>
          <w:sz w:val="28"/>
        </w:rPr>
        <w:t>
      ______________________________________________________</w:t>
      </w:r>
      <w:r>
        <w:br/>
      </w:r>
      <w:r>
        <w:rPr>
          <w:rFonts w:ascii="Times New Roman"/>
          <w:b w:val="false"/>
          <w:i w:val="false"/>
          <w:color w:val="000000"/>
          <w:sz w:val="28"/>
        </w:rPr>
        <w:t>
      ______________________________________________________</w:t>
      </w:r>
      <w:r>
        <w:br/>
      </w:r>
      <w:r>
        <w:rPr>
          <w:rFonts w:ascii="Times New Roman"/>
          <w:b w:val="false"/>
          <w:i w:val="false"/>
          <w:color w:val="000000"/>
          <w:sz w:val="28"/>
        </w:rPr>
        <w:t>
      Тексерген:</w:t>
      </w:r>
      <w:r>
        <w:br/>
      </w:r>
      <w:r>
        <w:rPr>
          <w:rFonts w:ascii="Times New Roman"/>
          <w:b w:val="false"/>
          <w:i w:val="false"/>
          <w:color w:val="000000"/>
          <w:sz w:val="28"/>
        </w:rPr>
        <w:t>
      Комиссия хатшысы: ________________             Күні: _____________</w:t>
      </w:r>
      <w:r>
        <w:br/>
      </w:r>
      <w:r>
        <w:rPr>
          <w:rFonts w:ascii="Times New Roman"/>
          <w:b w:val="false"/>
          <w:i w:val="false"/>
          <w:color w:val="000000"/>
          <w:sz w:val="28"/>
        </w:rPr>
        <w:t>
      (Т.А.Ә. (болған жағдайда), қолы)</w:t>
      </w:r>
      <w:r>
        <w:br/>
      </w:r>
      <w:r>
        <w:rPr>
          <w:rFonts w:ascii="Times New Roman"/>
          <w:b w:val="false"/>
          <w:i w:val="false"/>
          <w:color w:val="000000"/>
          <w:sz w:val="28"/>
        </w:rPr>
        <w:t>
      Комиссия төрағасы: __________________       Күні: ____________</w:t>
      </w:r>
      <w:r>
        <w:br/>
      </w:r>
      <w:r>
        <w:rPr>
          <w:rFonts w:ascii="Times New Roman"/>
          <w:b w:val="false"/>
          <w:i w:val="false"/>
          <w:color w:val="000000"/>
          <w:sz w:val="28"/>
        </w:rPr>
        <w:t>
      (Т.А.Ә. (болған жағдайда), қолы)</w:t>
      </w:r>
      <w:r>
        <w:br/>
      </w:r>
      <w:r>
        <w:rPr>
          <w:rFonts w:ascii="Times New Roman"/>
          <w:b w:val="false"/>
          <w:i w:val="false"/>
          <w:color w:val="000000"/>
          <w:sz w:val="28"/>
        </w:rPr>
        <w:t>
      Комиссия мүшесі: _________________             Күні: _____________</w:t>
      </w:r>
      <w:r>
        <w:br/>
      </w:r>
      <w:r>
        <w:rPr>
          <w:rFonts w:ascii="Times New Roman"/>
          <w:b w:val="false"/>
          <w:i w:val="false"/>
          <w:color w:val="000000"/>
          <w:sz w:val="28"/>
        </w:rPr>
        <w:t>
      (Т.А.Ә. (болған 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