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dee2" w14:textId="631d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2016-2018 жылдарға арналған бюджетін бекіту туралы" 2015 жылғы 25 желтоқсандағы № 250 аудандық мәслихаттың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22 ақпандағы № 272 шешімі. Ақтөбе облысының Әділет департаментінде 2016 жылғы 14 наурызда № 4776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жылғы 25 желтоқсандағы № 250 "Шалқар ауданының 2016-2018 жылдарға арналған бюджетін бекіту туралы" (нормативтік құқықтық актілерді мемлекеттік тіркеу тізілімінде № 4682 санымен тіркелген, 2016 жылғы 30 қаңтардағы "Шежірелі өлке"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Шалқар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xml:space="preserve">
      1) кірістер                                           6518206,0 мың теңге, </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2318266 ,0 мың теңге,</w:t>
      </w:r>
      <w:r>
        <w:br/>
      </w:r>
      <w:r>
        <w:rPr>
          <w:rFonts w:ascii="Times New Roman"/>
          <w:b w:val="false"/>
          <w:i w:val="false"/>
          <w:color w:val="000000"/>
          <w:sz w:val="28"/>
        </w:rPr>
        <w:t>
      салықтық емес түсімдер                               6360,0 мың теңге,</w:t>
      </w:r>
      <w:r>
        <w:br/>
      </w:r>
      <w:r>
        <w:rPr>
          <w:rFonts w:ascii="Times New Roman"/>
          <w:b w:val="false"/>
          <w:i w:val="false"/>
          <w:color w:val="000000"/>
          <w:sz w:val="28"/>
        </w:rPr>
        <w:t>
      негізгі капиталды сатудан түсетін түсімдер            15000,0 мың теңге,</w:t>
      </w:r>
      <w:r>
        <w:br/>
      </w:r>
      <w:r>
        <w:rPr>
          <w:rFonts w:ascii="Times New Roman"/>
          <w:b w:val="false"/>
          <w:i w:val="false"/>
          <w:color w:val="000000"/>
          <w:sz w:val="28"/>
        </w:rPr>
        <w:t>
      трансферттердің түсімдері                               4178580,0 мың теңге;</w:t>
      </w:r>
      <w:r>
        <w:br/>
      </w:r>
      <w:r>
        <w:rPr>
          <w:rFonts w:ascii="Times New Roman"/>
          <w:b w:val="false"/>
          <w:i w:val="false"/>
          <w:color w:val="000000"/>
          <w:sz w:val="28"/>
        </w:rPr>
        <w:t>
      2) шығындар                                           6804972,3 мың теңге;</w:t>
      </w:r>
      <w:r>
        <w:br/>
      </w:r>
      <w:r>
        <w:rPr>
          <w:rFonts w:ascii="Times New Roman"/>
          <w:b w:val="false"/>
          <w:i w:val="false"/>
          <w:color w:val="000000"/>
          <w:sz w:val="28"/>
        </w:rPr>
        <w:t>
      3) таза бюджеттік кредиттеу                        3133,0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6363,0 мың теңге,</w:t>
      </w:r>
      <w:r>
        <w:br/>
      </w:r>
      <w:r>
        <w:rPr>
          <w:rFonts w:ascii="Times New Roman"/>
          <w:b w:val="false"/>
          <w:i w:val="false"/>
          <w:color w:val="000000"/>
          <w:sz w:val="28"/>
        </w:rPr>
        <w:t>
      бюджеттік кредиттерді өтеу                              3230,0 мың теңге;</w:t>
      </w:r>
      <w:r>
        <w:br/>
      </w:r>
      <w:r>
        <w:rPr>
          <w:rFonts w:ascii="Times New Roman"/>
          <w:b w:val="false"/>
          <w:i w:val="false"/>
          <w:color w:val="000000"/>
          <w:sz w:val="28"/>
        </w:rPr>
        <w:t>
      4) бюджет тапшылығы (профицит)                        -289899,3 мың теңге;</w:t>
      </w:r>
      <w:r>
        <w:br/>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289899,3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"56271,0" сандары "59603,0" сандарымен ауыстырылсын;</w:t>
      </w:r>
      <w:r>
        <w:br/>
      </w:r>
      <w:r>
        <w:rPr>
          <w:rFonts w:ascii="Times New Roman"/>
          <w:b w:val="false"/>
          <w:i w:val="false"/>
          <w:color w:val="000000"/>
          <w:sz w:val="28"/>
        </w:rPr>
        <w:t>
      </w:t>
      </w:r>
      <w:r>
        <w:rPr>
          <w:rFonts w:ascii="Times New Roman"/>
          <w:b w:val="false"/>
          <w:i w:val="false"/>
          <w:color w:val="000000"/>
          <w:sz w:val="28"/>
        </w:rPr>
        <w:t>мынадай мазмұндағы 9-1 тармағымен толықтырылсын:</w:t>
      </w:r>
      <w:r>
        <w:br/>
      </w:r>
      <w:r>
        <w:rPr>
          <w:rFonts w:ascii="Times New Roman"/>
          <w:b w:val="false"/>
          <w:i w:val="false"/>
          <w:color w:val="000000"/>
          <w:sz w:val="28"/>
        </w:rPr>
        <w:t xml:space="preserve">
      "9-1. Ауданның 2016 жылға арналған бюджетінде облыстық бюджеттен мынадай көлемдерде нысаналы даму трансферттер түскені ескерілсін: </w:t>
      </w:r>
      <w:r>
        <w:br/>
      </w:r>
      <w:r>
        <w:rPr>
          <w:rFonts w:ascii="Times New Roman"/>
          <w:b w:val="false"/>
          <w:i w:val="false"/>
          <w:color w:val="000000"/>
          <w:sz w:val="28"/>
        </w:rPr>
        <w:t>
      Шалқар ауданының Шалқар қаласындағы даму аймағында электр желілерін салуға – 1000,0 мың теңге;</w:t>
      </w:r>
      <w:r>
        <w:br/>
      </w:r>
      <w:r>
        <w:rPr>
          <w:rFonts w:ascii="Times New Roman"/>
          <w:b w:val="false"/>
          <w:i w:val="false"/>
          <w:color w:val="000000"/>
          <w:sz w:val="28"/>
        </w:rPr>
        <w:t>
      Шалқар ауданындағы Бозой ауылына жеткізілетін электр желілерін салуға жобалық-сметалық құжаттамасын дайындауға – 1213,0 мың теңге;</w:t>
      </w:r>
      <w:r>
        <w:br/>
      </w:r>
      <w:r>
        <w:rPr>
          <w:rFonts w:ascii="Times New Roman"/>
          <w:b w:val="false"/>
          <w:i w:val="false"/>
          <w:color w:val="000000"/>
          <w:sz w:val="28"/>
        </w:rPr>
        <w:t>
      Шалқар ауданының Бозой ауылының ішіндегі электр желілерін қайта жарақтауға жобалық-сметалық құжаттамасын дайындауға – 6603,0 мың теңге.</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Жиенгазина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ақпандағы № 272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 1 қосымша</w:t>
            </w:r>
          </w:p>
        </w:tc>
      </w:tr>
    </w:tbl>
    <w:p>
      <w:pPr>
        <w:spacing w:after="0"/>
        <w:ind w:left="0"/>
        <w:jc w:val="left"/>
      </w:pPr>
      <w:r>
        <w:rPr>
          <w:rFonts w:ascii="Times New Roman"/>
          <w:b/>
          <w:i w:val="false"/>
          <w:color w:val="000000"/>
        </w:rPr>
        <w:t xml:space="preserve"> Шалқар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6518206,0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4178580,0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4178580,0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4178580,0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6804972,3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5155630,5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4316059,5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4233190,5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3909506,5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375123,5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319134,4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319134,4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органынынң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289899,3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ақпандағы № 272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 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 бюджетінен 2016 жылға Шалқар қаласы мен ауылдық округтер бойынша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1100"/>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Ақтоғай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Біршоғыр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Бозой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Есет Көтібарұлы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Жанақоныс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Қауылжыр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Кішіқұм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Мөңке би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Тоғыз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Шалқар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ақпандағы № 272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 6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2016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3047"/>
        <w:gridCol w:w="2345"/>
        <w:gridCol w:w="265"/>
        <w:gridCol w:w="3189"/>
        <w:gridCol w:w="3190"/>
      </w:tblGrid>
      <w:tr>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39041,0</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15320,0</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15513,5</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18999,0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16258,0</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231119,5</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