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90034" w14:textId="63900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 лауазымдарының тiзбесiн айқындау туралы" Шалқар ауданы әкімдігінің 2014 жылғы 23 мамырдағы № 119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ауданы әкімдігінің 2016 жылғы 11 ақпандағы № 25 қаулысы. Ақтөбе облысының Әділет департаментінде 2016 жылғы 09 наурызда № 4770 болып тіркелді. Күші жойылды - Ақтөбе облысы Шалқар ауданы әкімдігінің 2019 жылғы 4 сәуірдегі № 88 қаулысымен</w:t>
      </w:r>
    </w:p>
    <w:p>
      <w:pPr>
        <w:spacing w:after="0"/>
        <w:ind w:left="0"/>
        <w:jc w:val="both"/>
      </w:pPr>
      <w:r>
        <w:rPr>
          <w:rFonts w:ascii="Times New Roman"/>
          <w:b w:val="false"/>
          <w:i w:val="false"/>
          <w:color w:val="ff0000"/>
          <w:sz w:val="28"/>
        </w:rPr>
        <w:t xml:space="preserve">
      Ескерту. Күші жойылды - Ақтөбе облысы Шалқар ауданы әкімдігінің 04.04.2019 </w:t>
      </w:r>
      <w:r>
        <w:rPr>
          <w:rFonts w:ascii="Times New Roman"/>
          <w:b w:val="false"/>
          <w:i w:val="false"/>
          <w:color w:val="ff0000"/>
          <w:sz w:val="28"/>
        </w:rPr>
        <w:t>№ 88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139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сәйкес Шалқар ауданының әкімдігі </w:t>
      </w:r>
      <w:r>
        <w:rPr>
          <w:rFonts w:ascii="Times New Roman"/>
          <w:b/>
          <w:i w:val="false"/>
          <w:color w:val="000000"/>
          <w:sz w:val="28"/>
        </w:rPr>
        <w:t>ҚАУЛЫ ЕТЕДІ:</w:t>
      </w:r>
    </w:p>
    <w:bookmarkEnd w:id="0"/>
    <w:bookmarkStart w:name="z5" w:id="1"/>
    <w:p>
      <w:pPr>
        <w:spacing w:after="0"/>
        <w:ind w:left="0"/>
        <w:jc w:val="both"/>
      </w:pPr>
      <w:r>
        <w:rPr>
          <w:rFonts w:ascii="Times New Roman"/>
          <w:b w:val="false"/>
          <w:i w:val="false"/>
          <w:color w:val="000000"/>
          <w:sz w:val="28"/>
        </w:rPr>
        <w:t xml:space="preserve">
      1. Шалқар ауданы әкімдігінің 2014 жылғы 23 мамырдағы № 119 "Азаматтық қызметші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 лауазымдарының тiзбесiн айқындау туралы" (нормативтік құқықтық актілерді мемлекеттік тіркеу Тізілімінде № 3951 болып тіркелген, "Шалқар" аудандық газетінде 2014 жылы 26 маусымда жарияланған) </w:t>
      </w:r>
      <w:r>
        <w:rPr>
          <w:rFonts w:ascii="Times New Roman"/>
          <w:b w:val="false"/>
          <w:i w:val="false"/>
          <w:color w:val="000000"/>
          <w:sz w:val="28"/>
        </w:rPr>
        <w:t>қаулысына</w:t>
      </w:r>
      <w:r>
        <w:rPr>
          <w:rFonts w:ascii="Times New Roman"/>
          <w:b w:val="false"/>
          <w:i w:val="false"/>
          <w:color w:val="000000"/>
          <w:sz w:val="28"/>
        </w:rPr>
        <w:t xml:space="preserve"> келесідей өзгерістер енгізілсін:</w:t>
      </w:r>
    </w:p>
    <w:bookmarkEnd w:id="1"/>
    <w:bookmarkStart w:name="z6" w:id="2"/>
    <w:p>
      <w:pPr>
        <w:spacing w:after="0"/>
        <w:ind w:left="0"/>
        <w:jc w:val="both"/>
      </w:pPr>
      <w:r>
        <w:rPr>
          <w:rFonts w:ascii="Times New Roman"/>
          <w:b w:val="false"/>
          <w:i w:val="false"/>
          <w:color w:val="000000"/>
          <w:sz w:val="28"/>
        </w:rPr>
        <w:t xml:space="preserve">
      қаулының </w:t>
      </w:r>
      <w:r>
        <w:rPr>
          <w:rFonts w:ascii="Times New Roman"/>
          <w:b w:val="false"/>
          <w:i w:val="false"/>
          <w:color w:val="000000"/>
          <w:sz w:val="28"/>
        </w:rPr>
        <w:t>кіріспе</w:t>
      </w:r>
      <w:r>
        <w:rPr>
          <w:rFonts w:ascii="Times New Roman"/>
          <w:b w:val="false"/>
          <w:i w:val="false"/>
          <w:color w:val="000000"/>
          <w:sz w:val="28"/>
        </w:rPr>
        <w:t xml:space="preserve"> бөлігі мынадай редакцияда жазылсын:</w:t>
      </w:r>
    </w:p>
    <w:bookmarkEnd w:id="2"/>
    <w:bookmarkStart w:name="z7" w:id="3"/>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139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сәйкес Шалқар ауданының әкімдігі </w:t>
      </w:r>
      <w:r>
        <w:rPr>
          <w:rFonts w:ascii="Times New Roman"/>
          <w:b/>
          <w:i w:val="false"/>
          <w:color w:val="000000"/>
          <w:sz w:val="28"/>
        </w:rPr>
        <w:t>ҚАУЛЫ ЕТЕДІ:"</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2. Осы қаулының орындалуын бақылау аудан әкімінің орынбасары Ж. Жидехановқа жүктелсін.</w:t>
      </w:r>
    </w:p>
    <w:bookmarkEnd w:id="4"/>
    <w:bookmarkStart w:name="z9" w:id="5"/>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Данағұлов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Жиенгазина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