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a83" w14:textId="6d50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қоғамдық жұмыстар жүргізілетін ұйымдардың тізбесін, қоғамдық жұмыстардың түрлерін, көлемі мен нақты жағдайларын, қатысушылардың еңбегіне төленетін ақының мөлшері және оларды қаржыландырудың көздерін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2016 жылғы 11 ақпандағы № 24 қаулысы. Ақтөбе облысының Әділет департаментінде 2016 жылғы 23 ақпанда № 4754 болып тіркелді. Күші жойылды - Ақтөбе облысы Шалқар ауданы әкімдігінің 2016 жылғы 17 мамырдағы № 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бойынша жұмыссыздарды уақытша жұмыспен қамтуды ұйымдастыру үшін,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"Шалқар аудандық жұмыспен қамту және әлеуметтік бағдарламалар бөлімі" мемлекеттік мекемесі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"Шалқар ауданының экономика және бюджетті жоспарлау бөлімі" мемлекеттік мекемесі 451-002-100 "Қоғамдық жұмыстар" бюджеттік бағдарламасы бойынша қоғамдық жұмыстарды жергілікті бюджет қаржысы есебінен қаржыландыруды іске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Д. 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 әкімдігінің 2016 жылғы 11 ақпандағы № 24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61"/>
        <w:gridCol w:w="2093"/>
        <w:gridCol w:w="2087"/>
        <w:gridCol w:w="1449"/>
        <w:gridCol w:w="1449"/>
        <w:gridCol w:w="1453"/>
        <w:gridCol w:w="812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және қызмет көлемінің табиғи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сұраныс (сұрау)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 (ұсыныс)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қаласындағы көшелерді жинастыру, қоқыс шығару, 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заңнамасымен белгіленген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"Инфраком-қызмет"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қаласындағы көшелерді жинастыру, қоқыс шығару, 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заңнамасымен белгіленген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көмектесу, карточкамен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заңнамасымен белгіленген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шарттары. Жұмыс аптасының ұзақтығы, екі демалыс күндерімен бес күн құрайды, сегіз сағаттық жұмыс күні, түскі үзіліс – бір сағат. Еңбегіне төленетін ақы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