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efa9" w14:textId="652e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аудандық маңызы бар жалпы пайдаланымдағы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2016 жылғы 29 тамыздағы № 309 қаулысы. Ақтөбе облысының Әділет департаментінде 2016 жылғы 20 қыркүйекте № 5078 болып тіркелді. Күші жойылды - Ақтөбе облысы Хромтау ауданының әкімдігінің 2018 жылғы 26 ақпандағы № 44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ауданының әкімдігінің 26.02.2018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бойынша аудандық маңызы бар жалпы пайдаланымдағы автомобиль жолдарының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орындалуын бақылау аудан әкімінің орынбасары С.Шілмановқа жүктелсін.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"Ақтөбе облысы жолаушылар көлігі және автомобиль жолдары басқармасы" мемлекеттік мекемесі басшысының міндетін атқарушы ____________________ Д.Аманов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2016ж. 29 тамыздағы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аудандық маңызы бар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844"/>
        <w:gridCol w:w="1007"/>
        <w:gridCol w:w="1247"/>
        <w:gridCol w:w="308"/>
        <w:gridCol w:w="308"/>
        <w:gridCol w:w="308"/>
        <w:gridCol w:w="1247"/>
        <w:gridCol w:w="308"/>
        <w:gridCol w:w="308"/>
        <w:gridCol w:w="1845"/>
        <w:gridCol w:w="1008"/>
        <w:gridCol w:w="906"/>
        <w:gridCol w:w="67"/>
        <w:gridCol w:w="67"/>
        <w:gridCol w:w="67"/>
        <w:gridCol w:w="908"/>
        <w:gridCol w:w="69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жолдарының атауы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бойынша, шақырым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"Құдұксай-Қопа"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"Дөң-Сарысай"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Сарысай-Майтөбе-Көктау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ауылына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ауылына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Аққудуқ ауылына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бөгетіне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ауылына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Қызылсу ауылына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Сарымұрза ауылына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бөгетіне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"Хромтау" темір жол бөгетіне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6,025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6,025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 беріс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KD-HR-162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полигонына кіре беріс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950"/>
        <w:gridCol w:w="1308"/>
        <w:gridCol w:w="950"/>
        <w:gridCol w:w="323"/>
        <w:gridCol w:w="1130"/>
        <w:gridCol w:w="682"/>
        <w:gridCol w:w="1130"/>
        <w:gridCol w:w="1131"/>
        <w:gridCol w:w="1131"/>
        <w:gridCol w:w="71"/>
        <w:gridCol w:w="71"/>
        <w:gridCol w:w="592"/>
        <w:gridCol w:w="71"/>
        <w:gridCol w:w="71"/>
        <w:gridCol w:w="71"/>
        <w:gridCol w:w="71"/>
        <w:gridCol w:w="71"/>
        <w:gridCol w:w="72"/>
        <w:gridCol w:w="72"/>
        <w:gridCol w:w="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жамылғы түрі бойыша,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Асфальтті бетонды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шақырым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шақырым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Қардан қорғау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 тас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 тас/қиыршық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21,913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57,375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6,025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33,147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198,378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ҚТҚ-қатты тұрмыстық қалдықтар;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