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4f5f" w14:textId="4bc4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әлеуметтік қамсыздандыру, мәдениет саласындағы мамандар лауазымдарының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ауданының әкімдігінің 2016 жылғы 14 маусымдағы № 218 қаулысы. Ақтөбе облысының Әділет департаментінде 2016 жылғы 08 шілдеде № 4991 болып тіркелді.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Ақтөбе облысы Хромтау ауданы әкімдігінің 07.02.2024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қызметші болып табылатын және ауылдық жерде жұмыс істейтін әлеуметтік қамсыздандыру, мәдениет саласындағы мамандар лауазымдарының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ауданы әкімдігінің 07.02.2024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Н.Аспеновке жүктелсін.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Хромтау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 Д. Молдашев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"___"_________2016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218 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жерде жұмыс істейтін әлеуметтік қамсыздандыру, мәдениет саласындағы мамандар лауазымдарының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Хромтау ауданы әкімдігінің 07.02.2024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 саласы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жоғары деңгейдегі жоғары, бірінші, екінші санатты маманы: қарттар мен мүгедектігі бар адамдарға күтім жасау жөніндегі әлеуметтік қызметкер, психоневрологиялық аурулары бар мүгедектігі бар балалар мен 18 жастан асқан мүгедектігі бар адамдарға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жоғары деңгейдегі санаты жоқ маманы: қарттар мен мүгедектігі бар адамдарға күтім жасау жөніндегі әлеуметтік қызметкер, психоневрологиялық аурулары бар мүгедектігі бар балалар мен 18 жастан асқан мүгедектігі бар адамдарға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жоғары, бірінші, екінші санатты маманы: қарттар мен мүгедектігі бар адамдарға күтім жасау жөніндегі әлеуметтік қызметкер, психоневрологиялық аурулары бар мүгедектігі бар балалар мен 18 жастан асқан мүгедектігі бар адамдарға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МКҚ біліктілігі орташа деңгейдегі санаты жоқ маманы: қарттар мен мүгедектігі бар адамдарға күтім жасау жөніндегі әлеуметтік қызметкер, психоневрологиялық аурулары бар мүгедектігі бар балалар мен 18 жастан асқан мүгедектігі бар адамдарға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басшысы (директоры)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басшысының (директорының)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ММ және МҚК басшысы (директоры)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жоғары деңгейдегі жоғары, бірінші, екінші санаттағы мамандар: библиограф, аккомпаниатор, мәдени ұйымдастырушы (негізгі қызметтер), барлық атаудағы әдістемеші (негізгі қызметтер), музыкалық жетекші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жоғары деңгейдегі санаты жоқ мамандар: библиограф, аккомпаниатор, мәдени ұйымдастырушы (негізгі қызметтер), барлық атаудағы әдістемеші (негізгі қызметтер), музыкалық жетекші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жоғары санаттағы мамандар: библиограф, аккомпаниатор, мәдени ұйымдастырушы (негізгі қызметтер), барлық атаудағы әдістемеші (негізгі қызметтер), музыкалық жетекші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санаты жоқ мамандар: библиограф, аккомпаниатор, мәдени ұйымдастырушы (негізгі қызметтер), барлық атаудағы әдістемеші (негізгі қызметтер), музыкалық жетекші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МҚК – мемлекеттік қазыналық кәсіпорын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