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e707" w14:textId="09ee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2016 жылғы 14 маусымдағы № 217 қаулысы. Ақтөбе облысының Әділет департаментінде 2016 жылғы 08 шілдеде № 4990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Президентiнiң 2016 жылғы 6 сәуірдегі № 229 "Әскери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2016 жылдың сәуiр-маусымында және қазан-желтоқсанында мерзiмдi әскери қызметке кезектi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Үкiметiнiң 2016 жылғы 14 сәуірдегі № 209 "Әскери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2016 жылдың сәуiр-маусымында және қазан-желтоқсанында кезектi мерзiмдi әскери қызметке шақыру туралы" Қазақстан Республикасы Президентiнiң 2016 жылғы 6 сәуірдегі № 229 Жарлығын iске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Хромтау ауданында тұрақты тұратын 2016 жылдың сәуір-маусымында және қазан-желтоқсанында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Шақыруды жүргізу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xml:space="preserve">3. Ұсынылсын: </w:t>
      </w:r>
      <w:r>
        <w:br/>
      </w:r>
      <w:r>
        <w:rPr>
          <w:rFonts w:ascii="Times New Roman"/>
          <w:b w:val="false"/>
          <w:i w:val="false"/>
          <w:color w:val="000000"/>
          <w:sz w:val="28"/>
        </w:rPr>
        <w:t>
      1) "Ақтөбе облысының денсаулық сақтау басқармасы" мемлекеттік мекемесінің шаруашылық жүргізу құқығындағы "Хромтау аудандық орталық ауруханасы" мемлекеттік коммуналдық кәсіпорыны (келісім бойынша) шақыру бойынша іс-шараларды жүргізсін;</w:t>
      </w:r>
      <w:r>
        <w:br/>
      </w:r>
      <w:r>
        <w:rPr>
          <w:rFonts w:ascii="Times New Roman"/>
          <w:b w:val="false"/>
          <w:i w:val="false"/>
          <w:color w:val="000000"/>
          <w:sz w:val="28"/>
        </w:rPr>
        <w:t>
      2) "Ақтөбе облысының ішкі істер департаменті Хромтау аудандық ішкі істер бөлімі" мемлекеттік мекемесіне (келісім бойынша) әскери міндеттерін орындаудан жалтарған азаматтарды іздестіруді және ұстауды жүзеге асырсын;</w:t>
      </w:r>
      <w:r>
        <w:br/>
      </w:r>
      <w:r>
        <w:rPr>
          <w:rFonts w:ascii="Times New Roman"/>
          <w:b w:val="false"/>
          <w:i w:val="false"/>
          <w:color w:val="000000"/>
          <w:sz w:val="28"/>
        </w:rPr>
        <w:t>
      3) Қазақстан Республикасының қорғаныс министрлігінің "Ақтөбе облысы Хромтау ауданының қорғаныс істері жөніндегі бөлімі" мемлекеттік мекемесі (келісім бойынша) республикалық мемлекеттік мекемесі, мемлекеттік мекемелермен бірлесіп, Қазақстан Республикасының заңнамасымен көзделген құзіреті шегінде шақыруға байланысты іс-шараларды ұйымдастыруды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4. Қала, ауылдық округтер әкiмдерi, кәсіпорындар, мекемелер,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әкiмiнiң орынбасары Н.Аспеновке және Қазақстан Республикасының қорғаныс министрлігінің "Ақтөбе облысы Хромтау ауданының қорғаныс істері жөніндегі бөлімі" республикалық мемлекеттік мекемесінің бастығы А.Кумаровқа жүктелсiн.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