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622" w14:textId="c928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08 маусымдағы № 26 шешімі. Ақтөбе облысының Әділет департаментінде 2016 жылғы 29 маусымда № 4968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"5 194 228" деген цифрлар "5 309 625,4"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"1 167 228" деген цифрлар "1 282 625,4"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"5 209 436,3" деген цифрлар "5 324 833,7" деген цифрлармен ауыстырылсын.</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bookmarkEnd w:id="3"/>
    <w:p>
      <w:pPr>
        <w:spacing w:after="0"/>
        <w:ind w:left="0"/>
        <w:jc w:val="both"/>
      </w:pPr>
      <w:r>
        <w:rPr>
          <w:rFonts w:ascii="Times New Roman"/>
          <w:b w:val="false"/>
          <w:i w:val="false"/>
          <w:color w:val="000000"/>
          <w:sz w:val="28"/>
        </w:rPr>
        <w:t>
      ведомстволық бағыныстағы мемлекеттік мекемелер мен ұйымдардың күрделі шығыстары, оның ішінде сатып алуға: Балалар мен жасөспірімдерге спорт бойынша қосымша білім беру коммуналдық мемлекеттік мекемесіне – 1 657,0 мың теңге;</w:t>
      </w:r>
    </w:p>
    <w:p>
      <w:pPr>
        <w:spacing w:after="0"/>
        <w:ind w:left="0"/>
        <w:jc w:val="both"/>
      </w:pPr>
      <w:r>
        <w:rPr>
          <w:rFonts w:ascii="Times New Roman"/>
          <w:b w:val="false"/>
          <w:i w:val="false"/>
          <w:color w:val="000000"/>
          <w:sz w:val="28"/>
        </w:rPr>
        <w:t>
      Хромтау қаласындағы Әйтеке би көшесіндегі автомобиль жолдарының күрделі жөндеу жұмыстарын аяқтауға – 86 040,0 мың теңге.</w:t>
      </w:r>
    </w:p>
    <w:bookmarkStart w:name="z4" w:id="4"/>
    <w:p>
      <w:pPr>
        <w:spacing w:after="0"/>
        <w:ind w:left="0"/>
        <w:jc w:val="both"/>
      </w:pPr>
      <w:r>
        <w:rPr>
          <w:rFonts w:ascii="Times New Roman"/>
          <w:b w:val="false"/>
          <w:i w:val="false"/>
          <w:color w:val="000000"/>
          <w:sz w:val="28"/>
        </w:rPr>
        <w:t>
      3) "Су құбырын қайта жаңарту желілерінің жобасына" Хромтау ауданының Табантал ауылына жобалық - сметалық құжаттама әзірлеуге – 14 188,0 мың теңге." деген абзац "Хромтау ауданының Табантал ауылының "Су құбырларының желілерін қайта жаңғырту" жобасының жобалық - сметалық құжаттамасын әзірлеуге және мемлекеттік сараптамадан өткізуге – 14 188,0 мың теңге." деген абзацпен ауыстырылсын.</w:t>
      </w:r>
    </w:p>
    <w:bookmarkEnd w:id="4"/>
    <w:bookmarkStart w:name="z5"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5"/>
    <w:bookmarkStart w:name="z6" w:id="6"/>
    <w:p>
      <w:pPr>
        <w:spacing w:after="0"/>
        <w:ind w:left="0"/>
        <w:jc w:val="both"/>
      </w:pPr>
      <w:r>
        <w:rPr>
          <w:rFonts w:ascii="Times New Roman"/>
          <w:b w:val="false"/>
          <w:i w:val="false"/>
          <w:color w:val="000000"/>
          <w:sz w:val="28"/>
        </w:rPr>
        <w:t>
      2. Осы шешім 2016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А.Бекбауов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1 282 625,4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1 282 625,4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1 282 625,4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1 108 725,4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2 770 086,5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2 210 867,4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2 170 432,4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