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13db" w14:textId="2f41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2016 жылғы 11 сәуірдегі № 12 шешімі. Ақтөбе облысының Әділет департаментінде 2016 жылғы 12 мамырда № 4926 болып тіркелді. Күші жойылды - Ақтөбе облысы Хромтау аудандық мәслихатының 2020 жылғы 16 маусымдағы № 467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16.06.2020 № 467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ауданында бейбіт жиналыстар, митингілер, шерулер, пикеттер және демонстрациялар өткізу тәртібі қосымша реттелсін.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Хромтау аудандық мәслихатының 2013 жылғы 10 шілдедегі "Бейбіт жиналыстар, митингілер, шерулер, пикеттер мен демонстрациялар өткізу тәртібін қосымша регламенттеу туралы" № 116 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 (нормативтік құқықтық актілерді мемлекеттік тіркеу Тізілімінде № 3622 болып тіркелген, 2013 жылғы 8 тамызда "Хромтау" газетінде жарияланған).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Н.Қарағұлов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 шешіміне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ауданында бейбіт жиналыстар, митингілер, шерулер, пикеттер және демонстрациялар өткізудің қосымша тәртібі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Митингілер және жиналыстар өткізілетін орын: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Жеңіс даңғылы, 8а үйі мекен-жайы бойынша орналасқан Хромтау қаласы саябағының орталық алаңы.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Шерулер мен демонстрациялар мына маршрут бойынша өтеді: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Жеңіс даңғылы алаңынан бастап, Әйтеке би көшесі бойымен Бейбітшілік алаңынан оңға бұрылып, Хромтау қаласы саябағының орталық алаңына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Бейбітшілік даңғылы, 2 үйі мекен жайынан бастап, Әйтеке би көшесін кесіп өтіп, Хромтау қаласы саябағының орталық алаңына дейін.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Шараларды ұйымдастырушылар мен оларға қатысушылардың: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көліксіз және жаяу жүргіншілердің қозғалысына бөгет жасауына;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келтіруіне;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келтіруіне үшін пайдаланылуы мүмкін арнайы жасалған немесе бейімделген заттарды алып жүруіне;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алкогольдік немесе есірткімен масаю жағдайында қатысуға жол берілмейді.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Жиналыс, митинг, шеру, пикет немесе демонстрация өткізілетін жерлерде алкогольдік ішімдіктер ішуге, есірткі құралдарын, психотроптық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Пикеттер өтініште көрсетілген мақсаттарға сәйкес өткізіледі.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Пикет өткізу кезінде: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қысқа ұрандар айтуға, пикеттің тақырыбы бойынша сөздер айтуға жол беріледі.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Пикетті өзге түрде жалғастыру үшін (митинг/жиналыс/шеру) ауданның жергілікті атқарушы органының белгіленген тәртіптегі рұқсатын алу қажет.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