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f71e4" w14:textId="acf71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Ойыл аудандық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аудандық мәслихатының 2016 жылғы 23 желтоқсандағы № 60 шешімі. Ақтөбе облысының Әділет департаментінде 2017 жылғы 12 қаңтарда № 5222 болып тіркелді. 2018 жылдың 1 қаңтарына дейін қолданыста болды</w:t>
      </w:r>
    </w:p>
    <w:p>
      <w:pPr>
        <w:spacing w:after="0"/>
        <w:ind w:left="0"/>
        <w:jc w:val="both"/>
      </w:pPr>
      <w:r>
        <w:rPr>
          <w:rFonts w:ascii="Times New Roman"/>
          <w:b w:val="false"/>
          <w:i w:val="false"/>
          <w:color w:val="ff0000"/>
          <w:sz w:val="28"/>
        </w:rPr>
        <w:t xml:space="preserve">
      Ескерту. Шешімнің тақырыбы мен қосымшаларында "Ойыл ауданының бюджетін", "Ойыл ауданының бюджеті" сөздері "Ойыл аудандық бюджетін", "Ойыл аудандық бюджеті" сөздерімен ауыстырылды – Ақтөбе облысы Ойыл аудандық мәслихатының 20.09.2017 </w:t>
      </w:r>
      <w:r>
        <w:rPr>
          <w:rFonts w:ascii="Times New Roman"/>
          <w:b w:val="false"/>
          <w:i w:val="false"/>
          <w:color w:val="ff0000"/>
          <w:sz w:val="28"/>
        </w:rPr>
        <w:t>№ 121</w:t>
      </w:r>
      <w:r>
        <w:rPr>
          <w:rFonts w:ascii="Times New Roman"/>
          <w:b w:val="false"/>
          <w:i w:val="false"/>
          <w:color w:val="ff0000"/>
          <w:sz w:val="28"/>
        </w:rPr>
        <w:t xml:space="preserve"> (01.01.2017 бастап қолданысқа енгізіледі) шешімімен.</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9-бабына</w:t>
      </w:r>
      <w:r>
        <w:rPr>
          <w:rFonts w:ascii="Times New Roman"/>
          <w:b w:val="false"/>
          <w:i w:val="false"/>
          <w:color w:val="000000"/>
          <w:sz w:val="28"/>
        </w:rPr>
        <w:t xml:space="preserve"> сәйкес Ойыл аудандық мәслихаты </w:t>
      </w:r>
      <w:r>
        <w:rPr>
          <w:rFonts w:ascii="Times New Roman"/>
          <w:b/>
          <w:i w:val="false"/>
          <w:color w:val="000000"/>
          <w:sz w:val="28"/>
        </w:rPr>
        <w:t>ШЕШІ</w:t>
      </w:r>
      <w:r>
        <w:rPr>
          <w:rFonts w:ascii="Times New Roman"/>
          <w:b/>
          <w:i w:val="false"/>
          <w:color w:val="000000"/>
          <w:sz w:val="28"/>
        </w:rPr>
        <w:t>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2017-2019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2017 жылға мынадай көлемде бекітілсін:</w:t>
      </w:r>
    </w:p>
    <w:bookmarkEnd w:id="1"/>
    <w:p>
      <w:pPr>
        <w:spacing w:after="0"/>
        <w:ind w:left="0"/>
        <w:jc w:val="both"/>
      </w:pPr>
      <w:r>
        <w:rPr>
          <w:rFonts w:ascii="Times New Roman"/>
          <w:b w:val="false"/>
          <w:i w:val="false"/>
          <w:color w:val="000000"/>
          <w:sz w:val="28"/>
        </w:rPr>
        <w:t>
      1) кірістер                                     3 348 749,5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салықтық түсімдері бойынша                   286 224 мың теңге;</w:t>
      </w:r>
    </w:p>
    <w:p>
      <w:pPr>
        <w:spacing w:after="0"/>
        <w:ind w:left="0"/>
        <w:jc w:val="both"/>
      </w:pPr>
      <w:r>
        <w:rPr>
          <w:rFonts w:ascii="Times New Roman"/>
          <w:b w:val="false"/>
          <w:i w:val="false"/>
          <w:color w:val="000000"/>
          <w:sz w:val="28"/>
        </w:rPr>
        <w:t>
      салықтық емес түсімдер бойынша             53 176 мың теңге;</w:t>
      </w:r>
    </w:p>
    <w:p>
      <w:pPr>
        <w:spacing w:after="0"/>
        <w:ind w:left="0"/>
        <w:jc w:val="both"/>
      </w:pPr>
      <w:r>
        <w:rPr>
          <w:rFonts w:ascii="Times New Roman"/>
          <w:b w:val="false"/>
          <w:i w:val="false"/>
          <w:color w:val="000000"/>
          <w:sz w:val="28"/>
        </w:rPr>
        <w:t>
      негізгі капиталды сатудан                         1 600 мың теңге;</w:t>
      </w:r>
    </w:p>
    <w:p>
      <w:pPr>
        <w:spacing w:after="0"/>
        <w:ind w:left="0"/>
        <w:jc w:val="both"/>
      </w:pPr>
      <w:r>
        <w:rPr>
          <w:rFonts w:ascii="Times New Roman"/>
          <w:b w:val="false"/>
          <w:i w:val="false"/>
          <w:color w:val="000000"/>
          <w:sz w:val="28"/>
        </w:rPr>
        <w:t>
      трансферттер түсімдері бойынша                   3 030 736,1 мың теңге;</w:t>
      </w:r>
    </w:p>
    <w:p>
      <w:pPr>
        <w:spacing w:after="0"/>
        <w:ind w:left="0"/>
        <w:jc w:val="both"/>
      </w:pPr>
      <w:r>
        <w:rPr>
          <w:rFonts w:ascii="Times New Roman"/>
          <w:b w:val="false"/>
          <w:i w:val="false"/>
          <w:color w:val="000000"/>
          <w:sz w:val="28"/>
        </w:rPr>
        <w:t>
      2) шығындар                                     3 408 930,8 мың теңге;</w:t>
      </w:r>
    </w:p>
    <w:p>
      <w:pPr>
        <w:spacing w:after="0"/>
        <w:ind w:left="0"/>
        <w:jc w:val="both"/>
      </w:pPr>
      <w:r>
        <w:rPr>
          <w:rFonts w:ascii="Times New Roman"/>
          <w:b w:val="false"/>
          <w:i w:val="false"/>
          <w:color w:val="000000"/>
          <w:sz w:val="28"/>
        </w:rPr>
        <w:t xml:space="preserve">
      3) таза бюджеттік кредит беру                   16 931 мың теңге; </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бюджеттік кредиттер                         27 228 мың теңге;</w:t>
      </w:r>
    </w:p>
    <w:p>
      <w:pPr>
        <w:spacing w:after="0"/>
        <w:ind w:left="0"/>
        <w:jc w:val="both"/>
      </w:pPr>
      <w:r>
        <w:rPr>
          <w:rFonts w:ascii="Times New Roman"/>
          <w:b w:val="false"/>
          <w:i w:val="false"/>
          <w:color w:val="000000"/>
          <w:sz w:val="28"/>
        </w:rPr>
        <w:t xml:space="preserve">
      бюджеттік кредиттерді өтеу                   10 297 мың теңге; </w:t>
      </w:r>
    </w:p>
    <w:p>
      <w:pPr>
        <w:spacing w:after="0"/>
        <w:ind w:left="0"/>
        <w:jc w:val="both"/>
      </w:pPr>
      <w:r>
        <w:rPr>
          <w:rFonts w:ascii="Times New Roman"/>
          <w:b w:val="false"/>
          <w:i w:val="false"/>
          <w:color w:val="000000"/>
          <w:sz w:val="28"/>
        </w:rPr>
        <w:t xml:space="preserve">
      4) қаржы активтерiмен жасалатын </w:t>
      </w:r>
    </w:p>
    <w:p>
      <w:pPr>
        <w:spacing w:after="0"/>
        <w:ind w:left="0"/>
        <w:jc w:val="both"/>
      </w:pPr>
      <w:r>
        <w:rPr>
          <w:rFonts w:ascii="Times New Roman"/>
          <w:b w:val="false"/>
          <w:i w:val="false"/>
          <w:color w:val="000000"/>
          <w:sz w:val="28"/>
        </w:rPr>
        <w:t xml:space="preserve">
      операциялар бойынша сальдо                   0 мың теңге; </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қаржы активтерiн сатып алу                   0 мың теңге;</w:t>
      </w:r>
    </w:p>
    <w:p>
      <w:pPr>
        <w:spacing w:after="0"/>
        <w:ind w:left="0"/>
        <w:jc w:val="both"/>
      </w:pPr>
      <w:r>
        <w:rPr>
          <w:rFonts w:ascii="Times New Roman"/>
          <w:b w:val="false"/>
          <w:i w:val="false"/>
          <w:color w:val="000000"/>
          <w:sz w:val="28"/>
        </w:rPr>
        <w:t>
      5) бюджет тапшылығы                         -79 397,8 мың теңге;</w:t>
      </w:r>
    </w:p>
    <w:p>
      <w:pPr>
        <w:spacing w:after="0"/>
        <w:ind w:left="0"/>
        <w:jc w:val="both"/>
      </w:pPr>
      <w:r>
        <w:rPr>
          <w:rFonts w:ascii="Times New Roman"/>
          <w:b w:val="false"/>
          <w:i w:val="false"/>
          <w:color w:val="000000"/>
          <w:sz w:val="28"/>
        </w:rPr>
        <w:t>
      6) бюджет тапшылығын</w:t>
      </w:r>
    </w:p>
    <w:p>
      <w:pPr>
        <w:spacing w:after="0"/>
        <w:ind w:left="0"/>
        <w:jc w:val="both"/>
      </w:pPr>
      <w:r>
        <w:rPr>
          <w:rFonts w:ascii="Times New Roman"/>
          <w:b w:val="false"/>
          <w:i w:val="false"/>
          <w:color w:val="000000"/>
          <w:sz w:val="28"/>
        </w:rPr>
        <w:t>
      қаржыландыру                               79 397,8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Ақтөбе облысы Ойыл аудандық мәслихатының 13.03.2017 </w:t>
      </w:r>
      <w:r>
        <w:rPr>
          <w:rFonts w:ascii="Times New Roman"/>
          <w:b w:val="false"/>
          <w:i w:val="false"/>
          <w:color w:val="ff0000"/>
          <w:sz w:val="28"/>
        </w:rPr>
        <w:t>№ 77</w:t>
      </w:r>
      <w:r>
        <w:rPr>
          <w:rFonts w:ascii="Times New Roman"/>
          <w:b w:val="false"/>
          <w:i w:val="false"/>
          <w:color w:val="ff0000"/>
          <w:sz w:val="28"/>
        </w:rPr>
        <w:t xml:space="preserve"> (01.01.2017 бастап қолданысқа енгізіледі); 13.07.2017 </w:t>
      </w:r>
      <w:r>
        <w:rPr>
          <w:rFonts w:ascii="Times New Roman"/>
          <w:b w:val="false"/>
          <w:i w:val="false"/>
          <w:color w:val="ff0000"/>
          <w:sz w:val="28"/>
        </w:rPr>
        <w:t>№ 112</w:t>
      </w:r>
      <w:r>
        <w:rPr>
          <w:rFonts w:ascii="Times New Roman"/>
          <w:b w:val="false"/>
          <w:i w:val="false"/>
          <w:color w:val="ff0000"/>
          <w:sz w:val="28"/>
        </w:rPr>
        <w:t xml:space="preserve"> (01.01.2017 бастап қолданысқа енгізіледі); 20.09.2017 </w:t>
      </w:r>
      <w:r>
        <w:rPr>
          <w:rFonts w:ascii="Times New Roman"/>
          <w:b w:val="false"/>
          <w:i w:val="false"/>
          <w:color w:val="ff0000"/>
          <w:sz w:val="28"/>
        </w:rPr>
        <w:t>№ 121</w:t>
      </w:r>
      <w:r>
        <w:rPr>
          <w:rFonts w:ascii="Times New Roman"/>
          <w:b w:val="false"/>
          <w:i w:val="false"/>
          <w:color w:val="ff0000"/>
          <w:sz w:val="28"/>
        </w:rPr>
        <w:t xml:space="preserve"> (01.01.2017 бастап қолданысқа енгізіледі); 17.11.2017 </w:t>
      </w:r>
      <w:r>
        <w:rPr>
          <w:rFonts w:ascii="Times New Roman"/>
          <w:b w:val="false"/>
          <w:i w:val="false"/>
          <w:color w:val="ff0000"/>
          <w:sz w:val="28"/>
        </w:rPr>
        <w:t>№ 136</w:t>
      </w:r>
      <w:r>
        <w:rPr>
          <w:rFonts w:ascii="Times New Roman"/>
          <w:b w:val="false"/>
          <w:i w:val="false"/>
          <w:color w:val="ff0000"/>
          <w:sz w:val="28"/>
        </w:rPr>
        <w:t xml:space="preserve"> (01.01.2017 бастап қолданысқа енгізіледі); 12.12.2017 </w:t>
      </w:r>
      <w:r>
        <w:rPr>
          <w:rFonts w:ascii="Times New Roman"/>
          <w:b w:val="false"/>
          <w:i w:val="false"/>
          <w:color w:val="ff0000"/>
          <w:sz w:val="28"/>
        </w:rPr>
        <w:t>№ 139</w:t>
      </w:r>
      <w:r>
        <w:rPr>
          <w:rFonts w:ascii="Times New Roman"/>
          <w:b w:val="false"/>
          <w:i w:val="false"/>
          <w:color w:val="ff0000"/>
          <w:sz w:val="28"/>
        </w:rPr>
        <w:t xml:space="preserve"> (01.01.2017 бастап қолданысқа енгізіледі) шешімдерімен.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Аудандық бюджеттің кірісіне мыналар есептелетін болып белгіленсін:</w:t>
      </w:r>
    </w:p>
    <w:bookmarkEnd w:id="2"/>
    <w:p>
      <w:pPr>
        <w:spacing w:after="0"/>
        <w:ind w:left="0"/>
        <w:jc w:val="both"/>
      </w:pPr>
      <w:r>
        <w:rPr>
          <w:rFonts w:ascii="Times New Roman"/>
          <w:b w:val="false"/>
          <w:i w:val="false"/>
          <w:color w:val="000000"/>
          <w:sz w:val="28"/>
        </w:rPr>
        <w:t>
      жеке табыс салығы;</w:t>
      </w:r>
    </w:p>
    <w:p>
      <w:pPr>
        <w:spacing w:after="0"/>
        <w:ind w:left="0"/>
        <w:jc w:val="both"/>
      </w:pPr>
      <w:r>
        <w:rPr>
          <w:rFonts w:ascii="Times New Roman"/>
          <w:b w:val="false"/>
          <w:i w:val="false"/>
          <w:color w:val="000000"/>
          <w:sz w:val="28"/>
        </w:rPr>
        <w:t>
      әлеуметтік салық;</w:t>
      </w:r>
    </w:p>
    <w:p>
      <w:pPr>
        <w:spacing w:after="0"/>
        <w:ind w:left="0"/>
        <w:jc w:val="both"/>
      </w:pPr>
      <w:r>
        <w:rPr>
          <w:rFonts w:ascii="Times New Roman"/>
          <w:b w:val="false"/>
          <w:i w:val="false"/>
          <w:color w:val="000000"/>
          <w:sz w:val="28"/>
        </w:rPr>
        <w:t>
      жеке және заңды тұлғалар, дара кәсіпкерлер мүлкіне салық;</w:t>
      </w:r>
    </w:p>
    <w:p>
      <w:pPr>
        <w:spacing w:after="0"/>
        <w:ind w:left="0"/>
        <w:jc w:val="both"/>
      </w:pPr>
      <w:r>
        <w:rPr>
          <w:rFonts w:ascii="Times New Roman"/>
          <w:b w:val="false"/>
          <w:i w:val="false"/>
          <w:color w:val="000000"/>
          <w:sz w:val="28"/>
        </w:rPr>
        <w:t>
      жер салығы;</w:t>
      </w:r>
    </w:p>
    <w:p>
      <w:pPr>
        <w:spacing w:after="0"/>
        <w:ind w:left="0"/>
        <w:jc w:val="both"/>
      </w:pPr>
      <w:r>
        <w:rPr>
          <w:rFonts w:ascii="Times New Roman"/>
          <w:b w:val="false"/>
          <w:i w:val="false"/>
          <w:color w:val="000000"/>
          <w:sz w:val="28"/>
        </w:rPr>
        <w:t>
      бірыңғай жер салығы;</w:t>
      </w:r>
    </w:p>
    <w:p>
      <w:pPr>
        <w:spacing w:after="0"/>
        <w:ind w:left="0"/>
        <w:jc w:val="both"/>
      </w:pPr>
      <w:r>
        <w:rPr>
          <w:rFonts w:ascii="Times New Roman"/>
          <w:b w:val="false"/>
          <w:i w:val="false"/>
          <w:color w:val="000000"/>
          <w:sz w:val="28"/>
        </w:rPr>
        <w:t>
      көлік құралдарына салық;</w:t>
      </w:r>
    </w:p>
    <w:p>
      <w:pPr>
        <w:spacing w:after="0"/>
        <w:ind w:left="0"/>
        <w:jc w:val="both"/>
      </w:pPr>
      <w:r>
        <w:rPr>
          <w:rFonts w:ascii="Times New Roman"/>
          <w:b w:val="false"/>
          <w:i w:val="false"/>
          <w:color w:val="000000"/>
          <w:sz w:val="28"/>
        </w:rPr>
        <w:t>
      бензинге (авиациялықты қоспағанда) және дизель отынына акциздер;</w:t>
      </w:r>
    </w:p>
    <w:p>
      <w:pPr>
        <w:spacing w:after="0"/>
        <w:ind w:left="0"/>
        <w:jc w:val="both"/>
      </w:pPr>
      <w:r>
        <w:rPr>
          <w:rFonts w:ascii="Times New Roman"/>
          <w:b w:val="false"/>
          <w:i w:val="false"/>
          <w:color w:val="000000"/>
          <w:sz w:val="28"/>
        </w:rPr>
        <w:t xml:space="preserve">
      жер учаскелерін пайдаланғаны үшін төлем; </w:t>
      </w:r>
    </w:p>
    <w:p>
      <w:pPr>
        <w:spacing w:after="0"/>
        <w:ind w:left="0"/>
        <w:jc w:val="both"/>
      </w:pPr>
      <w:r>
        <w:rPr>
          <w:rFonts w:ascii="Times New Roman"/>
          <w:b w:val="false"/>
          <w:i w:val="false"/>
          <w:color w:val="000000"/>
          <w:sz w:val="28"/>
        </w:rPr>
        <w:t xml:space="preserve">
      дара кәсіпкерлерді мемлекеттік тіркегені үшін алынатын алым; </w:t>
      </w:r>
    </w:p>
    <w:p>
      <w:pPr>
        <w:spacing w:after="0"/>
        <w:ind w:left="0"/>
        <w:jc w:val="both"/>
      </w:pPr>
      <w:r>
        <w:rPr>
          <w:rFonts w:ascii="Times New Roman"/>
          <w:b w:val="false"/>
          <w:i w:val="false"/>
          <w:color w:val="000000"/>
          <w:sz w:val="28"/>
        </w:rPr>
        <w:t>
      қызметтің жекелеген түрлерімен айналысу құқығы үшін лицензиялық алым;</w:t>
      </w:r>
    </w:p>
    <w:p>
      <w:pPr>
        <w:spacing w:after="0"/>
        <w:ind w:left="0"/>
        <w:jc w:val="both"/>
      </w:pPr>
      <w:r>
        <w:rPr>
          <w:rFonts w:ascii="Times New Roman"/>
          <w:b w:val="false"/>
          <w:i w:val="false"/>
          <w:color w:val="000000"/>
          <w:sz w:val="28"/>
        </w:rPr>
        <w:t>
      заңды тұлғаларды мемлекеттік тіркеу және филиалдар мен өкілдіктерді есептік тіркегені, сондай-ақ оларды қайта тіркегені үшін алым;</w:t>
      </w:r>
    </w:p>
    <w:p>
      <w:pPr>
        <w:spacing w:after="0"/>
        <w:ind w:left="0"/>
        <w:jc w:val="both"/>
      </w:pPr>
      <w:r>
        <w:rPr>
          <w:rFonts w:ascii="Times New Roman"/>
          <w:b w:val="false"/>
          <w:i w:val="false"/>
          <w:color w:val="000000"/>
          <w:sz w:val="28"/>
        </w:rPr>
        <w:t>
      көлік құралдарын мемлекеттік тіркелгені, сондай-ақ оларды қайта тіркегені үшін алым;</w:t>
      </w:r>
    </w:p>
    <w:p>
      <w:pPr>
        <w:spacing w:after="0"/>
        <w:ind w:left="0"/>
        <w:jc w:val="both"/>
      </w:pPr>
      <w:r>
        <w:rPr>
          <w:rFonts w:ascii="Times New Roman"/>
          <w:b w:val="false"/>
          <w:i w:val="false"/>
          <w:color w:val="000000"/>
          <w:sz w:val="28"/>
        </w:rPr>
        <w:t>
      жылжымайтын мүлікке құқықтарды және олармен жасалатын мәмілелерді мемлекеттік тіркегені үшін алынатын алым;</w:t>
      </w:r>
    </w:p>
    <w:p>
      <w:pPr>
        <w:spacing w:after="0"/>
        <w:ind w:left="0"/>
        <w:jc w:val="both"/>
      </w:pPr>
      <w:r>
        <w:rPr>
          <w:rFonts w:ascii="Times New Roman"/>
          <w:b w:val="false"/>
          <w:i w:val="false"/>
          <w:color w:val="000000"/>
          <w:sz w:val="28"/>
        </w:rPr>
        <w:t>
      республикалық бюджет есебіне жазылатын консулдық алымнан және мемлекеттік баждардан басқа, мемлекеттік баж;</w:t>
      </w:r>
    </w:p>
    <w:p>
      <w:pPr>
        <w:spacing w:after="0"/>
        <w:ind w:left="0"/>
        <w:jc w:val="both"/>
      </w:pPr>
      <w:r>
        <w:rPr>
          <w:rFonts w:ascii="Times New Roman"/>
          <w:b w:val="false"/>
          <w:i w:val="false"/>
          <w:color w:val="000000"/>
          <w:sz w:val="28"/>
        </w:rPr>
        <w:t>
      коммуналдық меншіктен түсетін кірістер;</w:t>
      </w:r>
    </w:p>
    <w:p>
      <w:pPr>
        <w:spacing w:after="0"/>
        <w:ind w:left="0"/>
        <w:jc w:val="both"/>
      </w:pPr>
      <w:r>
        <w:rPr>
          <w:rFonts w:ascii="Times New Roman"/>
          <w:b w:val="false"/>
          <w:i w:val="false"/>
          <w:color w:val="000000"/>
          <w:sz w:val="28"/>
        </w:rPr>
        <w:t>
      аудан бюджетінен қаржыландырылатын, мемлекеттік мекемелердің тауарларды (жұмыстарды, қызметтерді) өткізуден түсетін түсімдер;</w:t>
      </w:r>
    </w:p>
    <w:p>
      <w:pPr>
        <w:spacing w:after="0"/>
        <w:ind w:left="0"/>
        <w:jc w:val="both"/>
      </w:pPr>
      <w:r>
        <w:rPr>
          <w:rFonts w:ascii="Times New Roman"/>
          <w:b w:val="false"/>
          <w:i w:val="false"/>
          <w:color w:val="000000"/>
          <w:sz w:val="28"/>
        </w:rPr>
        <w:t>
      аудан бюджетінен қаржыландырылатын, мемлекеттік мекемелермен ұйымдастырылатын мемлекеттік сатып алуды өткізуден түсетін ақшалар түсімдері;</w:t>
      </w:r>
    </w:p>
    <w:p>
      <w:pPr>
        <w:spacing w:after="0"/>
        <w:ind w:left="0"/>
        <w:jc w:val="both"/>
      </w:pPr>
      <w:r>
        <w:rPr>
          <w:rFonts w:ascii="Times New Roman"/>
          <w:b w:val="false"/>
          <w:i w:val="false"/>
          <w:color w:val="000000"/>
          <w:sz w:val="28"/>
        </w:rPr>
        <w:t>
      аудан бюджетінен қаржыландырылатын мемлекеттік мекемелер салатын айыппұлдар, өсімдер, санкциялар, өндіріп алулар;</w:t>
      </w:r>
    </w:p>
    <w:p>
      <w:pPr>
        <w:spacing w:after="0"/>
        <w:ind w:left="0"/>
        <w:jc w:val="both"/>
      </w:pPr>
      <w:r>
        <w:rPr>
          <w:rFonts w:ascii="Times New Roman"/>
          <w:b w:val="false"/>
          <w:i w:val="false"/>
          <w:color w:val="000000"/>
          <w:sz w:val="28"/>
        </w:rPr>
        <w:t>
      аудан бюджетіне түсетін салыққа жатпайтын басқа түсімдер;</w:t>
      </w:r>
    </w:p>
    <w:p>
      <w:pPr>
        <w:spacing w:after="0"/>
        <w:ind w:left="0"/>
        <w:jc w:val="both"/>
      </w:pPr>
      <w:r>
        <w:rPr>
          <w:rFonts w:ascii="Times New Roman"/>
          <w:b w:val="false"/>
          <w:i w:val="false"/>
          <w:color w:val="000000"/>
          <w:sz w:val="28"/>
        </w:rPr>
        <w:t>
      негізгі капиталды сатудан түсетін түсімдер, яғни аудандық бюджеттен қаржыландырылатын мемлекеттік мекемелерге бекітілген мемлекеттік мүлікті сатудан түскен ақшалар;</w:t>
      </w:r>
    </w:p>
    <w:p>
      <w:pPr>
        <w:spacing w:after="0"/>
        <w:ind w:left="0"/>
        <w:jc w:val="both"/>
      </w:pPr>
      <w:r>
        <w:rPr>
          <w:rFonts w:ascii="Times New Roman"/>
          <w:b w:val="false"/>
          <w:i w:val="false"/>
          <w:color w:val="000000"/>
          <w:sz w:val="28"/>
        </w:rPr>
        <w:t>
      ауыл шаруашылығы мақсатындағы жер учаскелерін қоспағанда, жер учаскелерін сатудан түсетін түсімдер;</w:t>
      </w:r>
    </w:p>
    <w:p>
      <w:pPr>
        <w:spacing w:after="0"/>
        <w:ind w:left="0"/>
        <w:jc w:val="both"/>
      </w:pPr>
      <w:r>
        <w:rPr>
          <w:rFonts w:ascii="Times New Roman"/>
          <w:b w:val="false"/>
          <w:i w:val="false"/>
          <w:color w:val="000000"/>
          <w:sz w:val="28"/>
        </w:rPr>
        <w:t>
      жер учаскелерін жалға беру құқығын сатқаны үшін төлемақы.</w:t>
      </w:r>
    </w:p>
    <w:bookmarkStart w:name="z5" w:id="3"/>
    <w:p>
      <w:pPr>
        <w:spacing w:after="0"/>
        <w:ind w:left="0"/>
        <w:jc w:val="both"/>
      </w:pPr>
      <w:r>
        <w:rPr>
          <w:rFonts w:ascii="Times New Roman"/>
          <w:b w:val="false"/>
          <w:i w:val="false"/>
          <w:color w:val="000000"/>
          <w:sz w:val="28"/>
        </w:rPr>
        <w:t xml:space="preserve">
      3. Қазақстан Республикасының "2017-2019 жылдарға арналған республикалық бюджет туралы" Заңының </w:t>
      </w:r>
      <w:r>
        <w:rPr>
          <w:rFonts w:ascii="Times New Roman"/>
          <w:b w:val="false"/>
          <w:i w:val="false"/>
          <w:color w:val="000000"/>
          <w:sz w:val="28"/>
        </w:rPr>
        <w:t>7- бабына</w:t>
      </w:r>
      <w:r>
        <w:rPr>
          <w:rFonts w:ascii="Times New Roman"/>
          <w:b w:val="false"/>
          <w:i w:val="false"/>
          <w:color w:val="000000"/>
          <w:sz w:val="28"/>
        </w:rPr>
        <w:t xml:space="preserve"> сәйкес:</w:t>
      </w:r>
    </w:p>
    <w:bookmarkEnd w:id="3"/>
    <w:p>
      <w:pPr>
        <w:spacing w:after="0"/>
        <w:ind w:left="0"/>
        <w:jc w:val="both"/>
      </w:pPr>
      <w:r>
        <w:rPr>
          <w:rFonts w:ascii="Times New Roman"/>
          <w:b w:val="false"/>
          <w:i w:val="false"/>
          <w:color w:val="000000"/>
          <w:sz w:val="28"/>
        </w:rPr>
        <w:t>
      2017 жылғы 1 қаңтардан бастап:</w:t>
      </w:r>
    </w:p>
    <w:p>
      <w:pPr>
        <w:spacing w:after="0"/>
        <w:ind w:left="0"/>
        <w:jc w:val="both"/>
      </w:pPr>
      <w:r>
        <w:rPr>
          <w:rFonts w:ascii="Times New Roman"/>
          <w:b w:val="false"/>
          <w:i w:val="false"/>
          <w:color w:val="000000"/>
          <w:sz w:val="28"/>
        </w:rPr>
        <w:t>
      1) жалақының ең төменгі мөлшері – 24 459 теңге;</w:t>
      </w:r>
    </w:p>
    <w:p>
      <w:pPr>
        <w:spacing w:after="0"/>
        <w:ind w:left="0"/>
        <w:jc w:val="both"/>
      </w:pPr>
      <w:r>
        <w:rPr>
          <w:rFonts w:ascii="Times New Roman"/>
          <w:b w:val="false"/>
          <w:i w:val="false"/>
          <w:color w:val="000000"/>
          <w:sz w:val="28"/>
        </w:rPr>
        <w:t xml:space="preserve">
      2)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 2 269 теңге; </w:t>
      </w:r>
    </w:p>
    <w:p>
      <w:pPr>
        <w:spacing w:after="0"/>
        <w:ind w:left="0"/>
        <w:jc w:val="both"/>
      </w:pPr>
      <w:r>
        <w:rPr>
          <w:rFonts w:ascii="Times New Roman"/>
          <w:b w:val="false"/>
          <w:i w:val="false"/>
          <w:color w:val="000000"/>
          <w:sz w:val="28"/>
        </w:rPr>
        <w:t>
      3) базалық әлеуметтік төлемдердің мөлшерін есептеу үшін ең төменгі күнкөріс деңгейінің шамасы – 24 459 теңге мөлшерінде белгіленгені еске және басшылыққа алынсын.</w:t>
      </w:r>
    </w:p>
    <w:bookmarkStart w:name="z6" w:id="4"/>
    <w:p>
      <w:pPr>
        <w:spacing w:after="0"/>
        <w:ind w:left="0"/>
        <w:jc w:val="both"/>
      </w:pPr>
      <w:r>
        <w:rPr>
          <w:rFonts w:ascii="Times New Roman"/>
          <w:b w:val="false"/>
          <w:i w:val="false"/>
          <w:color w:val="000000"/>
          <w:sz w:val="28"/>
        </w:rPr>
        <w:t xml:space="preserve">
      4. Облыстық мәслихаттың 2016 жылғы 12 желтоқсандағы "2017-2019 жылдарға арналған облыстық бюджет туралы" №72 шешімінің </w:t>
      </w:r>
      <w:r>
        <w:rPr>
          <w:rFonts w:ascii="Times New Roman"/>
          <w:b w:val="false"/>
          <w:i w:val="false"/>
          <w:color w:val="000000"/>
          <w:sz w:val="28"/>
        </w:rPr>
        <w:t>8 тармағына</w:t>
      </w:r>
      <w:r>
        <w:rPr>
          <w:rFonts w:ascii="Times New Roman"/>
          <w:b w:val="false"/>
          <w:i w:val="false"/>
          <w:color w:val="000000"/>
          <w:sz w:val="28"/>
        </w:rPr>
        <w:t xml:space="preserve"> сәйкес 2017 жылға аудандық бюджетке берілетін субвенция көлемі 2 504 000 мың теңге сомасында көзделген.</w:t>
      </w:r>
    </w:p>
    <w:bookmarkEnd w:id="4"/>
    <w:bookmarkStart w:name="z7" w:id="5"/>
    <w:p>
      <w:pPr>
        <w:spacing w:after="0"/>
        <w:ind w:left="0"/>
        <w:jc w:val="both"/>
      </w:pPr>
      <w:r>
        <w:rPr>
          <w:rFonts w:ascii="Times New Roman"/>
          <w:b w:val="false"/>
          <w:i w:val="false"/>
          <w:color w:val="000000"/>
          <w:sz w:val="28"/>
        </w:rPr>
        <w:t>
      5. 2017 жылға арналған аудандық бюджетте республикалық бюджеттен мынадай мөлшерде ағымдағы нысаналы трансферттер түскені ескерілсін:</w:t>
      </w:r>
    </w:p>
    <w:bookmarkEnd w:id="5"/>
    <w:p>
      <w:pPr>
        <w:spacing w:after="0"/>
        <w:ind w:left="0"/>
        <w:jc w:val="both"/>
      </w:pPr>
      <w:r>
        <w:rPr>
          <w:rFonts w:ascii="Times New Roman"/>
          <w:b w:val="false"/>
          <w:i w:val="false"/>
          <w:color w:val="000000"/>
          <w:sz w:val="28"/>
        </w:rPr>
        <w:t>
      тілдік курстар бойынша тағылымдамадан өткен мұғалімдерге қосымша ақы төлеуге және оқу кезеңінде негізгі қызметкерді алмастырғаны үшін мұғалімдерге қосымша ақы төлеуге – 4 500 мың теңге;</w:t>
      </w:r>
    </w:p>
    <w:p>
      <w:pPr>
        <w:spacing w:after="0"/>
        <w:ind w:left="0"/>
        <w:jc w:val="both"/>
      </w:pPr>
      <w:r>
        <w:rPr>
          <w:rFonts w:ascii="Times New Roman"/>
          <w:b w:val="false"/>
          <w:i w:val="false"/>
          <w:color w:val="000000"/>
          <w:sz w:val="28"/>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асыруға – 2 469 мың теңге;</w:t>
      </w:r>
    </w:p>
    <w:p>
      <w:pPr>
        <w:spacing w:after="0"/>
        <w:ind w:left="0"/>
        <w:jc w:val="both"/>
      </w:pPr>
      <w:r>
        <w:rPr>
          <w:rFonts w:ascii="Times New Roman"/>
          <w:b w:val="false"/>
          <w:i w:val="false"/>
          <w:color w:val="000000"/>
          <w:sz w:val="28"/>
        </w:rPr>
        <w:t>
      еңбек нарығын дамытуға – 25 173 мың теңге;</w:t>
      </w:r>
    </w:p>
    <w:p>
      <w:pPr>
        <w:spacing w:after="0"/>
        <w:ind w:left="0"/>
        <w:jc w:val="both"/>
      </w:pPr>
      <w:r>
        <w:rPr>
          <w:rFonts w:ascii="Times New Roman"/>
          <w:b w:val="false"/>
          <w:i w:val="false"/>
          <w:color w:val="000000"/>
          <w:sz w:val="28"/>
        </w:rPr>
        <w:t>
      мамандарды әлеуметтік қолдау шараларын іске асыру үшін – 29 214,7 мың теңге ағымдағы нысаналы трансферттер түскені ескерілсін.</w:t>
      </w:r>
    </w:p>
    <w:p>
      <w:pPr>
        <w:spacing w:after="0"/>
        <w:ind w:left="0"/>
        <w:jc w:val="both"/>
      </w:pPr>
      <w:r>
        <w:rPr>
          <w:rFonts w:ascii="Times New Roman"/>
          <w:b w:val="false"/>
          <w:i w:val="false"/>
          <w:color w:val="000000"/>
          <w:sz w:val="28"/>
        </w:rPr>
        <w:t>
      Аталған ағымдағы нысаналы трансферттерінің сомасын бөлу аудан әкімдігі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тармаққа өзгерістер енгізілді – Ақтөбе облысы Ойыл аудандық мәслихатының 17.11.2017 </w:t>
      </w:r>
      <w:r>
        <w:rPr>
          <w:rFonts w:ascii="Times New Roman"/>
          <w:b w:val="false"/>
          <w:i w:val="false"/>
          <w:color w:val="ff0000"/>
          <w:sz w:val="28"/>
        </w:rPr>
        <w:t>№ 136</w:t>
      </w:r>
      <w:r>
        <w:rPr>
          <w:rFonts w:ascii="Times New Roman"/>
          <w:b w:val="false"/>
          <w:i w:val="false"/>
          <w:color w:val="ff0000"/>
          <w:sz w:val="28"/>
        </w:rPr>
        <w:t xml:space="preserve"> (01.01.2017 бастап қолданысқа енгізіледі) шешімімен.</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6. 2017 жылға арналған аудандық бюджетіне облыстық бюджеттен ағымдағы нысаналы трансферттер және даму трансферттері түскені ескерілсін:</w:t>
      </w:r>
    </w:p>
    <w:bookmarkEnd w:id="6"/>
    <w:p>
      <w:pPr>
        <w:spacing w:after="0"/>
        <w:ind w:left="0"/>
        <w:jc w:val="both"/>
      </w:pPr>
      <w:r>
        <w:rPr>
          <w:rFonts w:ascii="Times New Roman"/>
          <w:b w:val="false"/>
          <w:i w:val="false"/>
          <w:color w:val="000000"/>
          <w:sz w:val="28"/>
        </w:rPr>
        <w:t>
      коммуналдық тұрғын үй қорының тұрғын үйін жобалау, салу және (немесе) сатып алу – 150 454 мың теңге;</w:t>
      </w:r>
    </w:p>
    <w:p>
      <w:pPr>
        <w:spacing w:after="0"/>
        <w:ind w:left="0"/>
        <w:jc w:val="both"/>
      </w:pPr>
      <w:r>
        <w:rPr>
          <w:rFonts w:ascii="Times New Roman"/>
          <w:b w:val="false"/>
          <w:i w:val="false"/>
          <w:color w:val="000000"/>
          <w:sz w:val="28"/>
        </w:rPr>
        <w:t>
      инженерлік коммуникациялық инфрақұрылымды жобалау, дамыту, жайластыру және (немесе) сатып алу – 47 871,3 мың теңге;</w:t>
      </w:r>
    </w:p>
    <w:p>
      <w:pPr>
        <w:spacing w:after="0"/>
        <w:ind w:left="0"/>
        <w:jc w:val="both"/>
      </w:pPr>
      <w:r>
        <w:rPr>
          <w:rFonts w:ascii="Times New Roman"/>
          <w:b w:val="false"/>
          <w:i w:val="false"/>
          <w:color w:val="000000"/>
          <w:sz w:val="28"/>
        </w:rPr>
        <w:t>
      ауылдық елді мекендерді сумен жабдықтау және су бұру жүйелерін дамытуға – 117 020,8 мың теңге;</w:t>
      </w:r>
    </w:p>
    <w:p>
      <w:pPr>
        <w:spacing w:after="0"/>
        <w:ind w:left="0"/>
        <w:jc w:val="both"/>
      </w:pPr>
      <w:r>
        <w:rPr>
          <w:rFonts w:ascii="Times New Roman"/>
          <w:b w:val="false"/>
          <w:i w:val="false"/>
          <w:color w:val="000000"/>
          <w:sz w:val="28"/>
        </w:rPr>
        <w:t>
      мектепке дейінгі білім беру ұйымдарында мемлекеттік білім беру тапсырысын іске асыруға – 29 031 мың теңге;</w:t>
      </w:r>
    </w:p>
    <w:p>
      <w:pPr>
        <w:spacing w:after="0"/>
        <w:ind w:left="0"/>
        <w:jc w:val="both"/>
      </w:pPr>
      <w:r>
        <w:rPr>
          <w:rFonts w:ascii="Times New Roman"/>
          <w:b w:val="false"/>
          <w:i w:val="false"/>
          <w:color w:val="000000"/>
          <w:sz w:val="28"/>
        </w:rPr>
        <w:t>
      сандық білім беру инфрақұрылымын құруға – 6 670 мың теңге;</w:t>
      </w:r>
    </w:p>
    <w:p>
      <w:pPr>
        <w:spacing w:after="0"/>
        <w:ind w:left="0"/>
        <w:jc w:val="both"/>
      </w:pPr>
      <w:r>
        <w:rPr>
          <w:rFonts w:ascii="Times New Roman"/>
          <w:b w:val="false"/>
          <w:i w:val="false"/>
          <w:color w:val="000000"/>
          <w:sz w:val="28"/>
        </w:rPr>
        <w:t>
      білім берудің ведомстволық бағыныстағы мемлекеттік мекемелерінің және ұйымдарының күрделі шығыстары – 26 232 мың теңге;</w:t>
      </w:r>
    </w:p>
    <w:p>
      <w:pPr>
        <w:spacing w:after="0"/>
        <w:ind w:left="0"/>
        <w:jc w:val="both"/>
      </w:pPr>
      <w:r>
        <w:rPr>
          <w:rFonts w:ascii="Times New Roman"/>
          <w:b w:val="false"/>
          <w:i w:val="false"/>
          <w:color w:val="000000"/>
          <w:sz w:val="28"/>
        </w:rPr>
        <w:t>
      халықты жұмыспен қамтуға жәрдемдесуге – 19 557 мың теңге;</w:t>
      </w:r>
    </w:p>
    <w:p>
      <w:pPr>
        <w:spacing w:after="0"/>
        <w:ind w:left="0"/>
        <w:jc w:val="both"/>
      </w:pPr>
      <w:r>
        <w:rPr>
          <w:rFonts w:ascii="Times New Roman"/>
          <w:b w:val="false"/>
          <w:i w:val="false"/>
          <w:color w:val="000000"/>
          <w:sz w:val="28"/>
        </w:rPr>
        <w:t>
      алып қойылатын және жойылатын ауру жануарлардың, жануарлардан алынатын өнімдер мен шикізаттын құнын иелеріне өтеуге – 2 300 мың теңге;</w:t>
      </w:r>
    </w:p>
    <w:p>
      <w:pPr>
        <w:spacing w:after="0"/>
        <w:ind w:left="0"/>
        <w:jc w:val="both"/>
      </w:pPr>
      <w:r>
        <w:rPr>
          <w:rFonts w:ascii="Times New Roman"/>
          <w:b w:val="false"/>
          <w:i w:val="false"/>
          <w:color w:val="000000"/>
          <w:sz w:val="28"/>
        </w:rPr>
        <w:t>
      елді мекендердегі өрттерді, дала өрттерін сөндіру бойынша өрт сөндіру бекеттерін ұйымдастыруға 3360 мың теңге;</w:t>
      </w:r>
    </w:p>
    <w:p>
      <w:pPr>
        <w:spacing w:after="0"/>
        <w:ind w:left="0"/>
        <w:jc w:val="both"/>
      </w:pPr>
      <w:r>
        <w:rPr>
          <w:rFonts w:ascii="Times New Roman"/>
          <w:b w:val="false"/>
          <w:i w:val="false"/>
          <w:color w:val="000000"/>
          <w:sz w:val="28"/>
        </w:rPr>
        <w:t>
      нәтижелі жұмыспен қамтуды және жаппай кәсіпкерлікті дамытуға 20 242 мың теңге;</w:t>
      </w:r>
    </w:p>
    <w:p>
      <w:pPr>
        <w:spacing w:after="0"/>
        <w:ind w:left="0"/>
        <w:jc w:val="both"/>
      </w:pPr>
      <w:r>
        <w:rPr>
          <w:rFonts w:ascii="Times New Roman"/>
          <w:b w:val="false"/>
          <w:i w:val="false"/>
          <w:color w:val="000000"/>
          <w:sz w:val="28"/>
        </w:rPr>
        <w:t>
      үкіметтік емес ұйымдарда мемлекеттік әлеуметтік тапсырысты орналастыруға 1 219 мың теңге;</w:t>
      </w:r>
    </w:p>
    <w:p>
      <w:pPr>
        <w:spacing w:after="0"/>
        <w:ind w:left="0"/>
        <w:jc w:val="both"/>
      </w:pPr>
      <w:r>
        <w:rPr>
          <w:rFonts w:ascii="Times New Roman"/>
          <w:b w:val="false"/>
          <w:i w:val="false"/>
          <w:color w:val="000000"/>
          <w:sz w:val="28"/>
        </w:rPr>
        <w:t>
      робототехника элективтік курстары бойынша құрал жабдықтар алуға 4 665 мың теңге;</w:t>
      </w:r>
    </w:p>
    <w:p>
      <w:pPr>
        <w:spacing w:after="0"/>
        <w:ind w:left="0"/>
        <w:jc w:val="both"/>
      </w:pPr>
      <w:r>
        <w:rPr>
          <w:rFonts w:ascii="Times New Roman"/>
          <w:b w:val="false"/>
          <w:i w:val="false"/>
          <w:color w:val="000000"/>
          <w:sz w:val="28"/>
        </w:rPr>
        <w:t>
      елді мекендердің көшелерін жарықтандыруға 11 000 мың теңге;</w:t>
      </w:r>
    </w:p>
    <w:p>
      <w:pPr>
        <w:spacing w:after="0"/>
        <w:ind w:left="0"/>
        <w:jc w:val="both"/>
      </w:pPr>
      <w:r>
        <w:rPr>
          <w:rFonts w:ascii="Times New Roman"/>
          <w:b w:val="false"/>
          <w:i w:val="false"/>
          <w:color w:val="000000"/>
          <w:sz w:val="28"/>
        </w:rPr>
        <w:t>
      елді-мекендер көшелеріндегі автомобиль жолдарын күрделі және орташа жөндеуге 50 000 мың теңге;</w:t>
      </w:r>
    </w:p>
    <w:p>
      <w:pPr>
        <w:spacing w:after="0"/>
        <w:ind w:left="0"/>
        <w:jc w:val="both"/>
      </w:pPr>
      <w:r>
        <w:rPr>
          <w:rFonts w:ascii="Times New Roman"/>
          <w:b w:val="false"/>
          <w:i w:val="false"/>
          <w:color w:val="000000"/>
          <w:sz w:val="28"/>
        </w:rPr>
        <w:t>
      коммуналдық шаруашылықты дамытуға 4 619 мың теңге.</w:t>
      </w:r>
    </w:p>
    <w:p>
      <w:pPr>
        <w:spacing w:after="0"/>
        <w:ind w:left="0"/>
        <w:jc w:val="both"/>
      </w:pPr>
      <w:r>
        <w:rPr>
          <w:rFonts w:ascii="Times New Roman"/>
          <w:b w:val="false"/>
          <w:i w:val="false"/>
          <w:color w:val="000000"/>
          <w:sz w:val="28"/>
        </w:rPr>
        <w:t>
      Аталған ағымдағы нысаналы трансферттерінің сомасын бөлу аудан әкімдігі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тармаққа өзгерістер енгізілді – Ақтөбе облысы Ойыл аудандық мәслихатының 13.03.2017 </w:t>
      </w:r>
      <w:r>
        <w:rPr>
          <w:rFonts w:ascii="Times New Roman"/>
          <w:b w:val="false"/>
          <w:i w:val="false"/>
          <w:color w:val="ff0000"/>
          <w:sz w:val="28"/>
        </w:rPr>
        <w:t>№ 77</w:t>
      </w:r>
      <w:r>
        <w:rPr>
          <w:rFonts w:ascii="Times New Roman"/>
          <w:b w:val="false"/>
          <w:i w:val="false"/>
          <w:color w:val="ff0000"/>
          <w:sz w:val="28"/>
        </w:rPr>
        <w:t xml:space="preserve"> (01.01.2017 бастап қолданысқа енгізіледі); 13.07.2017 </w:t>
      </w:r>
      <w:r>
        <w:rPr>
          <w:rFonts w:ascii="Times New Roman"/>
          <w:b w:val="false"/>
          <w:i w:val="false"/>
          <w:color w:val="ff0000"/>
          <w:sz w:val="28"/>
        </w:rPr>
        <w:t>№ 112</w:t>
      </w:r>
      <w:r>
        <w:rPr>
          <w:rFonts w:ascii="Times New Roman"/>
          <w:b w:val="false"/>
          <w:i w:val="false"/>
          <w:color w:val="ff0000"/>
          <w:sz w:val="28"/>
        </w:rPr>
        <w:t xml:space="preserve"> (01.01.2017 бастап қолданысқа енгізіледі); 20.09.2017 </w:t>
      </w:r>
      <w:r>
        <w:rPr>
          <w:rFonts w:ascii="Times New Roman"/>
          <w:b w:val="false"/>
          <w:i w:val="false"/>
          <w:color w:val="ff0000"/>
          <w:sz w:val="28"/>
        </w:rPr>
        <w:t>№ 121</w:t>
      </w:r>
      <w:r>
        <w:rPr>
          <w:rFonts w:ascii="Times New Roman"/>
          <w:b w:val="false"/>
          <w:i w:val="false"/>
          <w:color w:val="ff0000"/>
          <w:sz w:val="28"/>
        </w:rPr>
        <w:t xml:space="preserve"> (01.01.2017 бастап қолданысқа енгізіледі); 17.11.2017 </w:t>
      </w:r>
      <w:r>
        <w:rPr>
          <w:rFonts w:ascii="Times New Roman"/>
          <w:b w:val="false"/>
          <w:i w:val="false"/>
          <w:color w:val="ff0000"/>
          <w:sz w:val="28"/>
        </w:rPr>
        <w:t>№ 136</w:t>
      </w:r>
      <w:r>
        <w:rPr>
          <w:rFonts w:ascii="Times New Roman"/>
          <w:b w:val="false"/>
          <w:i w:val="false"/>
          <w:color w:val="ff0000"/>
          <w:sz w:val="28"/>
        </w:rPr>
        <w:t xml:space="preserve"> (01.01.2017 бастап қолданысқа енгізіледі); 12.12.2017 </w:t>
      </w:r>
      <w:r>
        <w:rPr>
          <w:rFonts w:ascii="Times New Roman"/>
          <w:b w:val="false"/>
          <w:i w:val="false"/>
          <w:color w:val="ff0000"/>
          <w:sz w:val="28"/>
        </w:rPr>
        <w:t>№ 139</w:t>
      </w:r>
      <w:r>
        <w:rPr>
          <w:rFonts w:ascii="Times New Roman"/>
          <w:b w:val="false"/>
          <w:i w:val="false"/>
          <w:color w:val="ff0000"/>
          <w:sz w:val="28"/>
        </w:rPr>
        <w:t xml:space="preserve"> (01.01.2017 бастап қолданысқа енгізіледі) шешімдерімен.</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7. Аудандық жергілікті атқарушы органының 2017 жылға арналған резерві сомасы 6 800 мың теңге болып бекітілсін.</w:t>
      </w:r>
    </w:p>
    <w:bookmarkEnd w:id="7"/>
    <w:bookmarkStart w:name="z10" w:id="8"/>
    <w:p>
      <w:pPr>
        <w:spacing w:after="0"/>
        <w:ind w:left="0"/>
        <w:jc w:val="both"/>
      </w:pPr>
      <w:r>
        <w:rPr>
          <w:rFonts w:ascii="Times New Roman"/>
          <w:b w:val="false"/>
          <w:i w:val="false"/>
          <w:color w:val="000000"/>
          <w:sz w:val="28"/>
        </w:rPr>
        <w:t xml:space="preserve">
      8. 2017 жылға арналған аудандық бюджетті атқару процесінде секвестрлеуге жатпайтын аудандық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8"/>
    <w:bookmarkStart w:name="z11" w:id="9"/>
    <w:p>
      <w:pPr>
        <w:spacing w:after="0"/>
        <w:ind w:left="0"/>
        <w:jc w:val="both"/>
      </w:pPr>
      <w:r>
        <w:rPr>
          <w:rFonts w:ascii="Times New Roman"/>
          <w:b w:val="false"/>
          <w:i w:val="false"/>
          <w:color w:val="000000"/>
          <w:sz w:val="28"/>
        </w:rPr>
        <w:t xml:space="preserve">
      9. Ауылдық округтер әкімдері аппараттарының 2017 жылғы бюджеттік бағдарламалары бойынша қаржыландыру көлемі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9"/>
    <w:bookmarkStart w:name="z12" w:id="10"/>
    <w:p>
      <w:pPr>
        <w:spacing w:after="0"/>
        <w:ind w:left="0"/>
        <w:jc w:val="both"/>
      </w:pPr>
      <w:r>
        <w:rPr>
          <w:rFonts w:ascii="Times New Roman"/>
          <w:b w:val="false"/>
          <w:i w:val="false"/>
          <w:color w:val="000000"/>
          <w:sz w:val="28"/>
        </w:rPr>
        <w:t>
      10. Осы шешім 2017 жылғы 1 қаңтардан бастап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Ы. Қосдаулетов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Бисекенов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23 желтоқсандағы № 60 шешіміне № 1 қосымша</w:t>
            </w:r>
          </w:p>
        </w:tc>
      </w:tr>
    </w:tbl>
    <w:p>
      <w:pPr>
        <w:spacing w:after="0"/>
        <w:ind w:left="0"/>
        <w:jc w:val="left"/>
      </w:pPr>
      <w:r>
        <w:rPr>
          <w:rFonts w:ascii="Times New Roman"/>
          <w:b/>
          <w:i w:val="false"/>
          <w:color w:val="000000"/>
        </w:rPr>
        <w:t xml:space="preserve"> 2017 жылға арналған Ойыл аудандық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Ойыл аудандық мәслихатының 12.12.2017 </w:t>
      </w:r>
      <w:r>
        <w:rPr>
          <w:rFonts w:ascii="Times New Roman"/>
          <w:b w:val="false"/>
          <w:i w:val="false"/>
          <w:color w:val="ff0000"/>
          <w:sz w:val="28"/>
        </w:rPr>
        <w:t>№ 139</w:t>
      </w:r>
      <w:r>
        <w:rPr>
          <w:rFonts w:ascii="Times New Roman"/>
          <w:b w:val="false"/>
          <w:i w:val="false"/>
          <w:color w:val="ff0000"/>
          <w:sz w:val="28"/>
        </w:rPr>
        <w:t xml:space="preserve"> (01.01.2017 бастап қолданысқа енгізіледі) шешімімен.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1206"/>
        <w:gridCol w:w="777"/>
        <w:gridCol w:w="5531"/>
        <w:gridCol w:w="400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3348749,5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түсімдері</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297059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Кiрiстерге салынатын табыс салығы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134362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134362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19354,4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кiрiстер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6513,4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3030736,1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3030736,1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3030736,1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206770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319966,1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2504000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1135"/>
        <w:gridCol w:w="1135"/>
        <w:gridCol w:w="5580"/>
        <w:gridCol w:w="27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3408930,8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260580,6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216109,4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78590,1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74738,1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119978,3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2095058,8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65858</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1801570,8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1720890,8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1666928,8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және конкурстарды өткiзу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243090,5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190920,7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190920,7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356115,9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202669,1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201417,3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131095,8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126476,8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117701,8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193429,8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обьектілерін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обьектілерін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107716,1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жеке кәсіпкерлікті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-79397,8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79397,8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пайдаланатын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60480,1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60480,1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60480,1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23 желтоқсандағы № 60 шешіміне № 2 қосымша</w:t>
            </w:r>
          </w:p>
        </w:tc>
      </w:tr>
    </w:tbl>
    <w:p>
      <w:pPr>
        <w:spacing w:after="0"/>
        <w:ind w:left="0"/>
        <w:jc w:val="left"/>
      </w:pPr>
      <w:r>
        <w:rPr>
          <w:rFonts w:ascii="Times New Roman"/>
          <w:b/>
          <w:i w:val="false"/>
          <w:color w:val="000000"/>
        </w:rPr>
        <w:t xml:space="preserve"> 2018 жылға арналған Ойыл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1273"/>
        <w:gridCol w:w="820"/>
        <w:gridCol w:w="5837"/>
        <w:gridCol w:w="35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3318053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түсімдері</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293510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Кiрiстерге салынатын табыс салығы</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жер салығы</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65885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кiрiстер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59285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59285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2957053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2957053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2957053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328053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
        <w:gridCol w:w="867"/>
        <w:gridCol w:w="1134"/>
        <w:gridCol w:w="18"/>
        <w:gridCol w:w="25"/>
        <w:gridCol w:w="1178"/>
        <w:gridCol w:w="5792"/>
        <w:gridCol w:w="241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3318053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270132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209474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66734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66734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126225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126225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2167120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172111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172111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158424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1952943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1850075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1796863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102868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102868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және конкурстарды өткiзу</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170601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108925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108925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349390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201848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197144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180304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140726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140726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130909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171499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80182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80182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80182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55270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49321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94980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66260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48876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жеке кәсіпкерлікті қолдау</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кредиттерді өтеу</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37049</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23 желтоқсандағы № 60 шешіміне № 3 қосымша</w:t>
            </w:r>
          </w:p>
        </w:tc>
      </w:tr>
    </w:tbl>
    <w:p>
      <w:pPr>
        <w:spacing w:after="0"/>
        <w:ind w:left="0"/>
        <w:jc w:val="left"/>
      </w:pPr>
      <w:r>
        <w:rPr>
          <w:rFonts w:ascii="Times New Roman"/>
          <w:b/>
          <w:i w:val="false"/>
          <w:color w:val="000000"/>
        </w:rPr>
        <w:t xml:space="preserve"> 2019 жылға арналған Ойыл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1273"/>
        <w:gridCol w:w="820"/>
        <w:gridCol w:w="5837"/>
        <w:gridCol w:w="35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3108381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түсімдері</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300050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Кiрiстерге салынатын табыс салығы</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134450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134450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жер салығы</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79340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кiрiстер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72640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72640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2727381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2727381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2727381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51381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
        <w:gridCol w:w="867"/>
        <w:gridCol w:w="1178"/>
        <w:gridCol w:w="1178"/>
        <w:gridCol w:w="5792"/>
        <w:gridCol w:w="241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3108381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276709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215531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69512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69512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129274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129274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2209592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174628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174628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160717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1990916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1888048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1834093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53955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102868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102868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және конкурстарды өткiзу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176536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39888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112563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112563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76633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58862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51381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51381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173835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81261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81261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81261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56158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96748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48876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жеке кәсіпкерлікті қолдау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50661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50661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50661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50661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кредиттерді өтеу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50661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50661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50661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23 желтоқсандағы № 60 шешіміне № 4 қосымша</w:t>
            </w:r>
          </w:p>
        </w:tc>
      </w:tr>
    </w:tbl>
    <w:p>
      <w:pPr>
        <w:spacing w:after="0"/>
        <w:ind w:left="0"/>
        <w:jc w:val="left"/>
      </w:pPr>
      <w:r>
        <w:rPr>
          <w:rFonts w:ascii="Times New Roman"/>
          <w:b/>
          <w:i w:val="false"/>
          <w:color w:val="000000"/>
        </w:rPr>
        <w:t xml:space="preserve"> 2017 жылға аудандық бюджетті атқару процесінде қысқартуға жатпайтын жергілікті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1278"/>
        <w:gridCol w:w="2696"/>
        <w:gridCol w:w="2696"/>
        <w:gridCol w:w="36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Шығыстар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23 желтоқсандағы № 60 шешіміне № 5 қосымша</w:t>
            </w:r>
          </w:p>
        </w:tc>
      </w:tr>
    </w:tbl>
    <w:p>
      <w:pPr>
        <w:spacing w:after="0"/>
        <w:ind w:left="0"/>
        <w:jc w:val="left"/>
      </w:pPr>
      <w:r>
        <w:rPr>
          <w:rFonts w:ascii="Times New Roman"/>
          <w:b/>
          <w:i w:val="false"/>
          <w:color w:val="000000"/>
        </w:rPr>
        <w:t xml:space="preserve"> Ауылдық округтер әкімдері аппараттарының 2017 жылғы бюджеттік бағдарламалары бойынша қаржыландыру көлемі</w:t>
      </w:r>
    </w:p>
    <w:p>
      <w:pPr>
        <w:spacing w:after="0"/>
        <w:ind w:left="0"/>
        <w:jc w:val="both"/>
      </w:pPr>
      <w:r>
        <w:rPr>
          <w:rFonts w:ascii="Times New Roman"/>
          <w:b w:val="false"/>
          <w:i w:val="false"/>
          <w:color w:val="ff0000"/>
          <w:sz w:val="28"/>
        </w:rPr>
        <w:t xml:space="preserve">
      Ескерту. 5 қосымша жаңа редакцияда - Ақтөбе облысы Ойыл аудандық мәслихатының 12.12.2017 </w:t>
      </w:r>
      <w:r>
        <w:rPr>
          <w:rFonts w:ascii="Times New Roman"/>
          <w:b w:val="false"/>
          <w:i w:val="false"/>
          <w:color w:val="ff0000"/>
          <w:sz w:val="28"/>
        </w:rPr>
        <w:t>№ 139</w:t>
      </w:r>
      <w:r>
        <w:rPr>
          <w:rFonts w:ascii="Times New Roman"/>
          <w:b w:val="false"/>
          <w:i w:val="false"/>
          <w:color w:val="ff0000"/>
          <w:sz w:val="28"/>
        </w:rPr>
        <w:t xml:space="preserve"> (01.01.2017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3930"/>
        <w:gridCol w:w="1890"/>
        <w:gridCol w:w="1219"/>
        <w:gridCol w:w="2528"/>
        <w:gridCol w:w="2020"/>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 кент, ауыл, ауылдық округ әкімінің қызметін қамтамасыз ету жөніндегі қызметтер"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 көшелерді жарықтандыру"</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r>
              <w:br/>
            </w:r>
            <w:r>
              <w:rPr>
                <w:rFonts w:ascii="Times New Roman"/>
                <w:b w:val="false"/>
                <w:i w:val="false"/>
                <w:color w:val="000000"/>
                <w:sz w:val="20"/>
              </w:rPr>
              <w:t>"Елді мекендердің санитариясын қамтамасыз ету"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"Жерлеу орындарын күтіп ұстау және туысы жоқ адамдарды жерлеу"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абаттандыру мен көгалдандыру"</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Қараой ауылдық округі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11199</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Көптоғай ауылдық округі</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14344</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ауылдық округі</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37403</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 ауылдық округі</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13194</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Ш.Берсиев атындағы ауылдық округі</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15471</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Саралжын ауылдық округі</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14851</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Сарбие ауылдық округі</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12804</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119266</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2148"/>
        <w:gridCol w:w="5130"/>
        <w:gridCol w:w="1815"/>
        <w:gridCol w:w="2397"/>
      </w:tblGrid>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органның күрделі шығыстары"</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"Елді- мекендер</w:t>
            </w:r>
            <w:r>
              <w:br/>
            </w:r>
            <w:r>
              <w:rPr>
                <w:rFonts w:ascii="Times New Roman"/>
                <w:b w:val="false"/>
                <w:i w:val="false"/>
                <w:color w:val="000000"/>
                <w:sz w:val="20"/>
              </w:rPr>
              <w:t xml:space="preserve"> көшелеріндегі </w:t>
            </w:r>
            <w:r>
              <w:br/>
            </w:r>
            <w:r>
              <w:rPr>
                <w:rFonts w:ascii="Times New Roman"/>
                <w:b w:val="false"/>
                <w:i w:val="false"/>
                <w:color w:val="000000"/>
                <w:sz w:val="20"/>
              </w:rPr>
              <w:t xml:space="preserve">автомобиль </w:t>
            </w:r>
            <w:r>
              <w:br/>
            </w:r>
            <w:r>
              <w:rPr>
                <w:rFonts w:ascii="Times New Roman"/>
                <w:b w:val="false"/>
                <w:i w:val="false"/>
                <w:color w:val="000000"/>
                <w:sz w:val="20"/>
              </w:rPr>
              <w:t xml:space="preserve">жолдарын күрделі </w:t>
            </w:r>
            <w:r>
              <w:br/>
            </w:r>
            <w:r>
              <w:rPr>
                <w:rFonts w:ascii="Times New Roman"/>
                <w:b w:val="false"/>
                <w:i w:val="false"/>
                <w:color w:val="000000"/>
                <w:sz w:val="20"/>
              </w:rPr>
              <w:t>және орташа жөндеу"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Қараой ауылдық округі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Көптоғай ауылдық округі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ауылдық округі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6326</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53919</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117419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 ауылдық округі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Ш.Берсиев атындағы ауылдық округі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Саралжын ауылдық округі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15372,3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Сарбие ауылдық округі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8827</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53919</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204975,3</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