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82e2" w14:textId="9208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2017 жылға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2016 жылғы 23 желтоқсандағы № 61 шешімі. Ақтөбе облысының Әділет департаментінде 2017 жылғы 12 қаңтарда № 5221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2014 жылғы 6 қарашадағы № 72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9946 тіркелген)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Ойыл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2017 жылға келесі әлеуметтік қолдау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тұрғын үй сатып алу немесе салу үшін әлеуметтік қолдау – бір мың бес жүз еселік айлық есептік көрсеткіштен аспайтын сомада бюджеттік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Қосдаулетов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