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ab3a" w14:textId="0bb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әкімдігінің 2016 жылғы 18 сәуірдегі № 93 қаулысы. Ақтөбе облысының Әділет департаментінде 2016 жылғы 18 мамырда № 4936 болып тіркелді. Күші жойылды - Ақтөбе облысы Ойыл ауданы әкімдігінің 2018 жылғы 22 маусымдағы № 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22.06.2018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Ойыл ауданы бойынша аудандық маңызы бар жалпы пайдаланымдағы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Қаулының орындалуын бақылауды өзіме жүктеймін.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рет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Ш.Тлеумағанбетов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ММ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әкімдігінің 18 сәуір 2016 жылғы № 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Ойыл ауданы бойынша аудандық маңызы бар жалпы 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271"/>
        <w:gridCol w:w="383"/>
        <w:gridCol w:w="1340"/>
        <w:gridCol w:w="383"/>
        <w:gridCol w:w="383"/>
        <w:gridCol w:w="383"/>
        <w:gridCol w:w="1553"/>
        <w:gridCol w:w="155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индексі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шақырым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Ойыл-Қараой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Көптоғай-Шұбарши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Көптоғай-Қарасу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Көптоғай-Аманкелді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Кемер-Шиқұдық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KD-UL-109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Қаракемер-Ақшатау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Сарбие-Қаракөл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Қаратал-Қарасу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KD-UL-119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673"/>
        <w:gridCol w:w="1035"/>
        <w:gridCol w:w="1517"/>
        <w:gridCol w:w="1517"/>
        <w:gridCol w:w="673"/>
        <w:gridCol w:w="1517"/>
        <w:gridCol w:w="674"/>
        <w:gridCol w:w="1275"/>
        <w:gridCol w:w="674"/>
        <w:gridCol w:w="6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жамылғы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тас/қиыршық тас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