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fea7" w14:textId="6e5f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Ойыл ауданы әкімдігінің 2016 жылғы 05 сәуірдегі № 77 қаулысы. Ақтөбе облысының Әділет департаментінде 2016 жылғы 05 мамырда № 4888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Ақтөбе облысы Ойыл ауданы әкімдігінің 24.12.2021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Ойыл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ауданы әкімдігінің 24.12.2021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А. Қазыбаевқа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Тлеумағанбетов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әкімдігінің </w:t>
            </w:r>
            <w:r>
              <w:br/>
            </w:r>
            <w:r>
              <w:rPr>
                <w:rFonts w:ascii="Times New Roman"/>
                <w:b w:val="false"/>
                <w:i w:val="false"/>
                <w:color w:val="000000"/>
                <w:sz w:val="20"/>
              </w:rPr>
              <w:t xml:space="preserve">2016 жылғы 05 сәуір № 77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ауданы әкімдігінің 30.04.2025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КММ және МҚК (үйде қызмет көрсету және уақытша болу ұйымы)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