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cc16" w14:textId="ae0c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алу және 2016 жылғы 3 тамыздағы № 22 "Шектеу іс-шараларын белгілеу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Саркөл ауылдық округі әкімінің 2016 жылғы 29 желтоқсандағы № 30 шешімі. Ақтөбе облысының Әділет департаментінде 2017 жылғы 19 қаңтарда № 5234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аумақтық инспекциясының бас мемлекеттік ветеринариялық-санитарлық инспекторының 2016 жылғы 20 қазандағы № 14-01/300 ұсынысы негізінде Саркөл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Саркөл ауылдық округінің "Масло-Пром" қыстағындағы "Баймагамбет" қожалығы аумағында мүйізді ірі қара малдарының арасынан бруцеллез ауруына жоспарлы ветеринарлық сауықтыру жұмыстарының атқарылуына байланысты, белгіленген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Саркөл ауылдық округі әкімінің 2016 жылғы 3 тамыздағы № 22 "Шектеу іс-шараларын белгілеу туралы" (нормативтік құқықтық актілерді мемлекеттік тіркеу тізілімінде № 5031 болып тіркелген, 2016 жылғы 26 тамыздағы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Саркөл ауылдық округі әкімінің 2016 жылғы 20 қазандағы № 27 "Шектеу іс-шараларын алып тастау туралы"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Саркөл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К.У. Шалманов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