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b2b3" w14:textId="c7cb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көшелеріне атау беру туралы" 2008 жылғы 16 маусымдағы № 7 шешіміне өзгерістер енгізу туралы</w:t>
      </w:r>
    </w:p>
    <w:p>
      <w:pPr>
        <w:spacing w:after="0"/>
        <w:ind w:left="0"/>
        <w:jc w:val="both"/>
      </w:pPr>
      <w:r>
        <w:rPr>
          <w:rFonts w:ascii="Times New Roman"/>
          <w:b w:val="false"/>
          <w:i w:val="false"/>
          <w:color w:val="000000"/>
          <w:sz w:val="28"/>
        </w:rPr>
        <w:t>Ақтөбе облысы Темір ауданы Кеңестуы ауылдық округі әкімінің 2016 жылғы 13 шілдедегі № 13 шешімі. Ақтөбе облысының Әділет департаментінде 2016 жылғы 04 тамызда № 5024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Кеңестуы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Кеңестуы селолық округі әкімінің мемлекеттік тіліндегі "Елді мекендердің көшелеріне атау беру туралы" 2008 жылғы 16 маусымдағы № 7 (нормативтік құқықтық актілерді мемлекеттік тіркеу Тізілімінде № 3-10-72 болып тіркелген, 2008 жылғы 23 шілдеде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мемлекеттік тіліндегі шешімнің деректемелерінде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Кеңестуы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