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26a2" w14:textId="c3e2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Қайынды ауылдық округінің Бабатай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Қайыңды ауылдық округі әкімінің 2016 жылғы 08 маусымдағы № 7 шешімі. Ақтөбе облысының Әділет департаментінде 2016 жылғы 11 шілдеде № 4996 болып тіркелді. Күші жойылды - Ақтөбе облысы Темір ауданы Қайынды ауылдық округі әкімінің 2017 жылғы 24 ақпандағы №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 Қайынды ауылдық округі әкімінің 24.02.2017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комитетінің Темір аудандық аумақтық инспекциясының бас мемлекеттік ветеринариялық-санитариялық инспекторының 2016 жылғы 29 ақпандағы № 14-01/54 ұсынысы негізінде Қайыңды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Қайыңды ауылдық округінің Бабатай ауылында қой және ешкі малдарының арасынан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Қайыңды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Ә.Н.Мұстафин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