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81fc" w14:textId="494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2016 жылғы 6 қыркүйектегі № 11 шешімі. Ақтөбе облысының Әділет департаментінде 2016 жылғы 14 қыркүйектегі № 5071 болып тіркелді. Күші жойылды - Ақтөбе облысы Темір ауданы Алтықарасу ауылдық округі әкімінің 2017 жылғы 2 наурыздағы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Алтықарасу ауылдық округі әкімінің 02.03.2017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ветеринариялық-санитарлық инспекторының 2016 жылғы 08 тамыздағы № 14-01/205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"Арғыжақ бет" қыстағындағы "Нұрсұлтан", "Темірхан", "Шамшырақ" шаруа қожалықтары аумағында мүйізді ірі қара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