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437c" w14:textId="4ad4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2016 жылғы 24 тамыздағы № 9 шешімі. Ақтөбе облысының Әділет департаментінде 2016 жылғы 2 қыркүйекте № 5046 болып тіркелді. Күші жойылды - Ақтөбе облысы Темір ауданы Алтықарасу ауылдық округі әкімінің 2017 жылғы 17 қазандағы № 26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Алтықарасу ауылдық округі әкімінің 17.10.2017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ветеринариялық-санитарлық инспекторының 2016 жылғы 19 шілдедегі №14-01/179 ұсынысы негізінде Алтықарасу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Алтықарасу ауылдық округінің Тасбаз қыстағындағы "Сейтзада" шаруа қожалығы аумағында мүйізді ірі қара малдары арасынан бруцеллез ауруының анықталуына байланысты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Алтықарасу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