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3166" w14:textId="8e83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Темір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2016 жылғы 20 желтоқсандағы № 56 шешімі. Ақтөбе облысының Әділет департаментінде 2017 жылғы 10 қаңтарда № 5202 болып тіркелді. 2018 жылдың 1 қаңтарына дейін қолданыста болды</w:t>
      </w:r>
    </w:p>
    <w:p>
      <w:pPr>
        <w:spacing w:after="0"/>
        <w:ind w:left="0"/>
        <w:jc w:val="both"/>
      </w:pPr>
      <w:r>
        <w:rPr>
          <w:rFonts w:ascii="Times New Roman"/>
          <w:b w:val="false"/>
          <w:i w:val="false"/>
          <w:color w:val="ff0000"/>
          <w:sz w:val="28"/>
        </w:rPr>
        <w:t xml:space="preserve">
      Ескерту. Шешімнің атауында, бүкіл мәтіні бойынша "Темір ауданының бюджетін", "Темір ауданының бюджеті", "ауданның бюджетіне" сөздері "Темір аудандық бюджетін", "Темір аудандық бюджеті", "аудандық бюджетіне" сөздерімен ауыстырылды - Ақтөбе облысы Темір аудандық мәслихатының 08.09.2017 </w:t>
      </w:r>
      <w:r>
        <w:rPr>
          <w:rFonts w:ascii="Times New Roman"/>
          <w:b w:val="false"/>
          <w:i w:val="false"/>
          <w:color w:val="ff0000"/>
          <w:sz w:val="28"/>
        </w:rPr>
        <w:t>№ 140</w:t>
      </w:r>
      <w:r>
        <w:rPr>
          <w:rFonts w:ascii="Times New Roman"/>
          <w:b w:val="false"/>
          <w:i w:val="false"/>
          <w:color w:val="ff0000"/>
          <w:sz w:val="28"/>
        </w:rPr>
        <w:t xml:space="preserve"> шешімімен (01.01.2017 бастап қолданысқа енгізіледі).</w:t>
      </w:r>
    </w:p>
    <w:bookmarkStart w:name="z2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2017–2019 жылдарға арналған Темір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1"/>
    <w:p>
      <w:pPr>
        <w:spacing w:after="0"/>
        <w:ind w:left="0"/>
        <w:jc w:val="both"/>
      </w:pPr>
      <w:r>
        <w:rPr>
          <w:rFonts w:ascii="Times New Roman"/>
          <w:b w:val="false"/>
          <w:i w:val="false"/>
          <w:color w:val="000000"/>
          <w:sz w:val="28"/>
        </w:rPr>
        <w:t>
      1) кірістер – 5 051 714,1 мың теңге, оның ішінде:</w:t>
      </w:r>
    </w:p>
    <w:p>
      <w:pPr>
        <w:spacing w:after="0"/>
        <w:ind w:left="0"/>
        <w:jc w:val="both"/>
      </w:pPr>
      <w:r>
        <w:rPr>
          <w:rFonts w:ascii="Times New Roman"/>
          <w:b w:val="false"/>
          <w:i w:val="false"/>
          <w:color w:val="000000"/>
          <w:sz w:val="28"/>
        </w:rPr>
        <w:t>
      салықтық түсімдер бойынша – 3 082 589 мың теңге;</w:t>
      </w:r>
    </w:p>
    <w:p>
      <w:pPr>
        <w:spacing w:after="0"/>
        <w:ind w:left="0"/>
        <w:jc w:val="both"/>
      </w:pPr>
      <w:r>
        <w:rPr>
          <w:rFonts w:ascii="Times New Roman"/>
          <w:b w:val="false"/>
          <w:i w:val="false"/>
          <w:color w:val="000000"/>
          <w:sz w:val="28"/>
        </w:rPr>
        <w:t>
      салықтық емес түсімдер бойынша – 93 870,3 мың теңге;</w:t>
      </w:r>
    </w:p>
    <w:p>
      <w:pPr>
        <w:spacing w:after="0"/>
        <w:ind w:left="0"/>
        <w:jc w:val="both"/>
      </w:pPr>
      <w:r>
        <w:rPr>
          <w:rFonts w:ascii="Times New Roman"/>
          <w:b w:val="false"/>
          <w:i w:val="false"/>
          <w:color w:val="000000"/>
          <w:sz w:val="28"/>
        </w:rPr>
        <w:t>
      негізгі капиталды сатудан түсетін түсімдер – 11 600 мың теңге;</w:t>
      </w:r>
    </w:p>
    <w:p>
      <w:pPr>
        <w:spacing w:after="0"/>
        <w:ind w:left="0"/>
        <w:jc w:val="both"/>
      </w:pPr>
      <w:r>
        <w:rPr>
          <w:rFonts w:ascii="Times New Roman"/>
          <w:b w:val="false"/>
          <w:i w:val="false"/>
          <w:color w:val="000000"/>
          <w:sz w:val="28"/>
        </w:rPr>
        <w:t>
      трансферттер түсімдері бойынша – 1 863 654,8 мың теңге;</w:t>
      </w:r>
    </w:p>
    <w:p>
      <w:pPr>
        <w:spacing w:after="0"/>
        <w:ind w:left="0"/>
        <w:jc w:val="both"/>
      </w:pPr>
      <w:r>
        <w:rPr>
          <w:rFonts w:ascii="Times New Roman"/>
          <w:b w:val="false"/>
          <w:i w:val="false"/>
          <w:color w:val="000000"/>
          <w:sz w:val="28"/>
        </w:rPr>
        <w:t>
      2) шығындар – 5 083 791,9 мың теңге;</w:t>
      </w:r>
    </w:p>
    <w:p>
      <w:pPr>
        <w:spacing w:after="0"/>
        <w:ind w:left="0"/>
        <w:jc w:val="both"/>
      </w:pPr>
      <w:r>
        <w:rPr>
          <w:rFonts w:ascii="Times New Roman"/>
          <w:b w:val="false"/>
          <w:i w:val="false"/>
          <w:color w:val="000000"/>
          <w:sz w:val="28"/>
        </w:rPr>
        <w:t>
      3) таза бюджеттік кредиттеу – 552 324,7 мың теңге, оның ішінде:</w:t>
      </w:r>
    </w:p>
    <w:p>
      <w:pPr>
        <w:spacing w:after="0"/>
        <w:ind w:left="0"/>
        <w:jc w:val="both"/>
      </w:pPr>
      <w:r>
        <w:rPr>
          <w:rFonts w:ascii="Times New Roman"/>
          <w:b w:val="false"/>
          <w:i w:val="false"/>
          <w:color w:val="000000"/>
          <w:sz w:val="28"/>
        </w:rPr>
        <w:t>
      бюджеттік кредиттер – 570 146,7 мың теңге;</w:t>
      </w:r>
    </w:p>
    <w:p>
      <w:pPr>
        <w:spacing w:after="0"/>
        <w:ind w:left="0"/>
        <w:jc w:val="both"/>
      </w:pPr>
      <w:r>
        <w:rPr>
          <w:rFonts w:ascii="Times New Roman"/>
          <w:b w:val="false"/>
          <w:i w:val="false"/>
          <w:color w:val="000000"/>
          <w:sz w:val="28"/>
        </w:rPr>
        <w:t>
      бюджеттік кредиттерді өтеу – 17 822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 -584 402,5 мың теңге;</w:t>
      </w:r>
    </w:p>
    <w:p>
      <w:pPr>
        <w:spacing w:after="0"/>
        <w:ind w:left="0"/>
        <w:jc w:val="both"/>
      </w:pPr>
      <w:r>
        <w:rPr>
          <w:rFonts w:ascii="Times New Roman"/>
          <w:b w:val="false"/>
          <w:i w:val="false"/>
          <w:color w:val="000000"/>
          <w:sz w:val="28"/>
        </w:rPr>
        <w:t>
      6) бюджет тапшылығын қаржыландыру – 584 402,5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Ақтөбе облысы Темір аудандық мәслихатының 13.03.2017 </w:t>
      </w:r>
      <w:r>
        <w:rPr>
          <w:rFonts w:ascii="Times New Roman"/>
          <w:b w:val="false"/>
          <w:i w:val="false"/>
          <w:color w:val="ff0000"/>
          <w:sz w:val="28"/>
        </w:rPr>
        <w:t>№ 92</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128</w:t>
      </w:r>
      <w:r>
        <w:rPr>
          <w:rFonts w:ascii="Times New Roman"/>
          <w:b w:val="false"/>
          <w:i w:val="false"/>
          <w:color w:val="ff0000"/>
          <w:sz w:val="28"/>
        </w:rPr>
        <w:t xml:space="preserve"> (01.01.2017 бастап қолданысқа енгізіледі); 08.09.2017 </w:t>
      </w:r>
      <w:r>
        <w:rPr>
          <w:rFonts w:ascii="Times New Roman"/>
          <w:b w:val="false"/>
          <w:i w:val="false"/>
          <w:color w:val="ff0000"/>
          <w:sz w:val="28"/>
        </w:rPr>
        <w:t>№ 140</w:t>
      </w:r>
      <w:r>
        <w:rPr>
          <w:rFonts w:ascii="Times New Roman"/>
          <w:b w:val="false"/>
          <w:i w:val="false"/>
          <w:color w:val="ff0000"/>
          <w:sz w:val="28"/>
        </w:rPr>
        <w:t xml:space="preserve"> (01.01.2017 бастап қолданысқа енгізіледі); 20.11.2017 </w:t>
      </w:r>
      <w:r>
        <w:rPr>
          <w:rFonts w:ascii="Times New Roman"/>
          <w:b w:val="false"/>
          <w:i w:val="false"/>
          <w:color w:val="ff0000"/>
          <w:sz w:val="28"/>
        </w:rPr>
        <w:t>№ 143</w:t>
      </w:r>
      <w:r>
        <w:rPr>
          <w:rFonts w:ascii="Times New Roman"/>
          <w:b w:val="false"/>
          <w:i w:val="false"/>
          <w:color w:val="ff0000"/>
          <w:sz w:val="28"/>
        </w:rPr>
        <w:t xml:space="preserve"> (01.01.2017 бастап қолданысқа енгізіледі); 11.12.2017 </w:t>
      </w:r>
      <w:r>
        <w:rPr>
          <w:rFonts w:ascii="Times New Roman"/>
          <w:b w:val="false"/>
          <w:i w:val="false"/>
          <w:color w:val="ff0000"/>
          <w:sz w:val="28"/>
        </w:rPr>
        <w:t>№ 147</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2017 жылға салықтардан түскен жалпы соманы бөлу аудандық бюджетіне мынадай мөлшерлерде белгіленсін:</w:t>
      </w:r>
    </w:p>
    <w:bookmarkEnd w:id="2"/>
    <w:p>
      <w:pPr>
        <w:spacing w:after="0"/>
        <w:ind w:left="0"/>
        <w:jc w:val="both"/>
      </w:pPr>
      <w:r>
        <w:rPr>
          <w:rFonts w:ascii="Times New Roman"/>
          <w:b w:val="false"/>
          <w:i w:val="false"/>
          <w:color w:val="000000"/>
          <w:sz w:val="28"/>
        </w:rPr>
        <w:t xml:space="preserve">
      1) төлем көзінде кірістерге салынатын жеке табыс салығы бойынша – 100 </w:t>
      </w:r>
    </w:p>
    <w:p>
      <w:pPr>
        <w:spacing w:after="0"/>
        <w:ind w:left="0"/>
        <w:jc w:val="both"/>
      </w:pPr>
      <w:r>
        <w:rPr>
          <w:rFonts w:ascii="Times New Roman"/>
          <w:b w:val="false"/>
          <w:i w:val="false"/>
          <w:color w:val="000000"/>
          <w:sz w:val="28"/>
        </w:rPr>
        <w:t>
      пайыз;</w:t>
      </w:r>
    </w:p>
    <w:p>
      <w:pPr>
        <w:spacing w:after="0"/>
        <w:ind w:left="0"/>
        <w:jc w:val="both"/>
      </w:pPr>
      <w:r>
        <w:rPr>
          <w:rFonts w:ascii="Times New Roman"/>
          <w:b w:val="false"/>
          <w:i w:val="false"/>
          <w:color w:val="000000"/>
          <w:sz w:val="28"/>
        </w:rPr>
        <w:t>
      2) әлеуметтік салық бойынша – 100 пайыз;</w:t>
      </w:r>
    </w:p>
    <w:p>
      <w:pPr>
        <w:spacing w:after="0"/>
        <w:ind w:left="0"/>
        <w:jc w:val="both"/>
      </w:pPr>
      <w:r>
        <w:rPr>
          <w:rFonts w:ascii="Times New Roman"/>
          <w:b w:val="false"/>
          <w:i w:val="false"/>
          <w:color w:val="000000"/>
          <w:sz w:val="28"/>
        </w:rPr>
        <w:t>
      3) төлем көзінде салық салынбайтын кірістерге жеке табыс салығы бойынша, төлем көзінен салық салынатын шетелдік азаматтар табыстарынан</w:t>
      </w:r>
    </w:p>
    <w:p>
      <w:pPr>
        <w:spacing w:after="0"/>
        <w:ind w:left="0"/>
        <w:jc w:val="both"/>
      </w:pPr>
      <w:r>
        <w:rPr>
          <w:rFonts w:ascii="Times New Roman"/>
          <w:b w:val="false"/>
          <w:i w:val="false"/>
          <w:color w:val="000000"/>
          <w:sz w:val="28"/>
        </w:rPr>
        <w:t>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аудандық бюджетте толығымен есептеледі.</w:t>
      </w:r>
    </w:p>
    <w:bookmarkStart w:name="z3" w:id="3"/>
    <w:p>
      <w:pPr>
        <w:spacing w:after="0"/>
        <w:ind w:left="0"/>
        <w:jc w:val="both"/>
      </w:pPr>
      <w:r>
        <w:rPr>
          <w:rFonts w:ascii="Times New Roman"/>
          <w:b w:val="false"/>
          <w:i w:val="false"/>
          <w:color w:val="000000"/>
          <w:sz w:val="28"/>
        </w:rPr>
        <w:t>
      3. Аудандық бюджеттің кірісіне мыналар есептелетін болып белгіленсін:</w:t>
      </w:r>
    </w:p>
    <w:bookmarkEnd w:id="3"/>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заңды және жеке тұлғалардың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жеке кәсіпкерлерді мемлекеттік тіркегені үшін алым;</w:t>
      </w:r>
    </w:p>
    <w:p>
      <w:pPr>
        <w:spacing w:after="0"/>
        <w:ind w:left="0"/>
        <w:jc w:val="both"/>
      </w:pPr>
      <w:r>
        <w:rPr>
          <w:rFonts w:ascii="Times New Roman"/>
          <w:b w:val="false"/>
          <w:i w:val="false"/>
          <w:color w:val="000000"/>
          <w:sz w:val="28"/>
        </w:rPr>
        <w:t>
      қызметтік жекелеген түрлерімен айналысу құқығы үшін лицензиялық алым;</w:t>
      </w:r>
    </w:p>
    <w:p>
      <w:pPr>
        <w:spacing w:after="0"/>
        <w:ind w:left="0"/>
        <w:jc w:val="both"/>
      </w:pPr>
      <w:r>
        <w:rPr>
          <w:rFonts w:ascii="Times New Roman"/>
          <w:b w:val="false"/>
          <w:i w:val="false"/>
          <w:color w:val="000000"/>
          <w:sz w:val="28"/>
        </w:rPr>
        <w:t>
      заңды тұлғаларды мемлекеттік тіркегені және филиалдар мен өкілдіктерді есептік тіркегені үшін алым;</w:t>
      </w:r>
    </w:p>
    <w:p>
      <w:pPr>
        <w:spacing w:after="0"/>
        <w:ind w:left="0"/>
        <w:jc w:val="both"/>
      </w:pPr>
      <w:r>
        <w:rPr>
          <w:rFonts w:ascii="Times New Roman"/>
          <w:b w:val="false"/>
          <w:i w:val="false"/>
          <w:color w:val="000000"/>
          <w:sz w:val="28"/>
        </w:rPr>
        <w:t>
      жылжымалы мүлік кепілін мемлекеттік тіркегені үшін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жылжымайтын мүлікке және олармен мәмле жасау құқықтарын мемлекеттік тіркегені үшін алым;</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аудандық бюджетке түсетін басқа да салықтық түсімдер;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аудандық бюджетке түсетін салықтық емес басқа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4" w:id="4"/>
    <w:p>
      <w:pPr>
        <w:spacing w:after="0"/>
        <w:ind w:left="0"/>
        <w:jc w:val="both"/>
      </w:pPr>
      <w:r>
        <w:rPr>
          <w:rFonts w:ascii="Times New Roman"/>
          <w:b w:val="false"/>
          <w:i w:val="false"/>
          <w:color w:val="000000"/>
          <w:sz w:val="28"/>
        </w:rPr>
        <w:t xml:space="preserve">
      4. Мәліметке және басшылыққа алынып, Қазақстан Республикасының "2017–2019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2017 жылдың 1 қаңтарынан бастап белгіленеді:</w:t>
      </w:r>
    </w:p>
    <w:bookmarkEnd w:id="4"/>
    <w:p>
      <w:pPr>
        <w:spacing w:after="0"/>
        <w:ind w:left="0"/>
        <w:jc w:val="both"/>
      </w:pPr>
      <w:r>
        <w:rPr>
          <w:rFonts w:ascii="Times New Roman"/>
          <w:b w:val="false"/>
          <w:i w:val="false"/>
          <w:color w:val="000000"/>
          <w:sz w:val="28"/>
        </w:rPr>
        <w:t>
      1) жалақының ең төменгі мөлшері – 24 459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2 269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24 459 теңге.</w:t>
      </w:r>
    </w:p>
    <w:bookmarkStart w:name="z5" w:id="5"/>
    <w:p>
      <w:pPr>
        <w:spacing w:after="0"/>
        <w:ind w:left="0"/>
        <w:jc w:val="both"/>
      </w:pPr>
      <w:r>
        <w:rPr>
          <w:rFonts w:ascii="Times New Roman"/>
          <w:b w:val="false"/>
          <w:i w:val="false"/>
          <w:color w:val="000000"/>
          <w:sz w:val="28"/>
        </w:rPr>
        <w:t>
      5. 2017 жылға арналған аудандық бюджетте Қазақстан Республикасының Ұлттық қорынан нысаналы трансферттер есебінен түсімдер 535 160,7 мың теңге жалпы сомасында көзделсін.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 енгізілді – Ақтөбе облысы Темір аудандық мәслихатының 20.11.2017 </w:t>
      </w:r>
      <w:r>
        <w:rPr>
          <w:rFonts w:ascii="Times New Roman"/>
          <w:b w:val="false"/>
          <w:i w:val="false"/>
          <w:color w:val="ff0000"/>
          <w:sz w:val="28"/>
        </w:rPr>
        <w:t>№ 143</w:t>
      </w:r>
      <w:r>
        <w:rPr>
          <w:rFonts w:ascii="Times New Roman"/>
          <w:b w:val="false"/>
          <w:i w:val="false"/>
          <w:color w:val="ff0000"/>
          <w:sz w:val="28"/>
        </w:rPr>
        <w:t xml:space="preserve"> (01.01.2017 бастап қолданысқа енгізіледі); 11.12.2017 </w:t>
      </w:r>
      <w:r>
        <w:rPr>
          <w:rFonts w:ascii="Times New Roman"/>
          <w:b w:val="false"/>
          <w:i w:val="false"/>
          <w:color w:val="ff0000"/>
          <w:sz w:val="28"/>
        </w:rPr>
        <w:t>№ 147</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6. 2017 жылға арналған аудандық бюджетте облыстық бюджеттен 964 000 мың теңге сомасында субвенциялар көлемi көзделсiн. </w:t>
      </w:r>
    </w:p>
    <w:bookmarkEnd w:id="6"/>
    <w:bookmarkStart w:name="z7" w:id="7"/>
    <w:p>
      <w:pPr>
        <w:spacing w:after="0"/>
        <w:ind w:left="0"/>
        <w:jc w:val="both"/>
      </w:pPr>
      <w:r>
        <w:rPr>
          <w:rFonts w:ascii="Times New Roman"/>
          <w:b w:val="false"/>
          <w:i w:val="false"/>
          <w:color w:val="000000"/>
          <w:sz w:val="28"/>
        </w:rPr>
        <w:t xml:space="preserve">
      7. 2017 жылға арналған аудандық бюджетте республикалық бюджеттен ағымдағы нысаналы трансферттер түсімі ескерілсін: </w:t>
      </w:r>
    </w:p>
    <w:bookmarkEnd w:id="7"/>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және оқу кезеңінде негізгі қызметкерді алмастырғаны үшін мұғалімдерге қосымша ақы төлеуге – 5 270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 4 267 мың теңге;</w:t>
      </w:r>
    </w:p>
    <w:p>
      <w:pPr>
        <w:spacing w:after="0"/>
        <w:ind w:left="0"/>
        <w:jc w:val="both"/>
      </w:pPr>
      <w:r>
        <w:rPr>
          <w:rFonts w:ascii="Times New Roman"/>
          <w:b w:val="false"/>
          <w:i w:val="false"/>
          <w:color w:val="000000"/>
          <w:sz w:val="28"/>
        </w:rPr>
        <w:t>
      еңбек нарығын дамытуға – 19 000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Темір аудандық мәслихатының 20.11.2017 </w:t>
      </w:r>
      <w:r>
        <w:rPr>
          <w:rFonts w:ascii="Times New Roman"/>
          <w:b w:val="false"/>
          <w:i w:val="false"/>
          <w:color w:val="ff0000"/>
          <w:sz w:val="28"/>
        </w:rPr>
        <w:t>№ 143</w:t>
      </w:r>
      <w:r>
        <w:rPr>
          <w:rFonts w:ascii="Times New Roman"/>
          <w:b w:val="false"/>
          <w:i w:val="false"/>
          <w:color w:val="ff0000"/>
          <w:sz w:val="28"/>
        </w:rPr>
        <w:t xml:space="preserve"> (01.01.2017 бастап қолданысқа енгізіледі); 11.12.2017 </w:t>
      </w:r>
      <w:r>
        <w:rPr>
          <w:rFonts w:ascii="Times New Roman"/>
          <w:b w:val="false"/>
          <w:i w:val="false"/>
          <w:color w:val="ff0000"/>
          <w:sz w:val="28"/>
        </w:rPr>
        <w:t>№ 147</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8. 2017 жылға арналған аудандық бюджетте республикалық бюджеттен нысаналы дамытуға берілетін трансферттер түсімі ескерілсін:</w:t>
      </w:r>
    </w:p>
    <w:bookmarkEnd w:id="8"/>
    <w:p>
      <w:pPr>
        <w:spacing w:after="0"/>
        <w:ind w:left="0"/>
        <w:jc w:val="both"/>
      </w:pPr>
      <w:r>
        <w:rPr>
          <w:rFonts w:ascii="Times New Roman"/>
          <w:b w:val="false"/>
          <w:i w:val="false"/>
          <w:color w:val="000000"/>
          <w:sz w:val="28"/>
        </w:rPr>
        <w:t>
      инженерлік – коммуникациялық инфрақұрылымды жобалауға, дамытуға және (немесе) жайластыруға – 169 816 мың теңге;</w:t>
      </w:r>
    </w:p>
    <w:p>
      <w:pPr>
        <w:spacing w:after="0"/>
        <w:ind w:left="0"/>
        <w:jc w:val="both"/>
      </w:pPr>
      <w:r>
        <w:rPr>
          <w:rFonts w:ascii="Times New Roman"/>
          <w:b w:val="false"/>
          <w:i w:val="false"/>
          <w:color w:val="000000"/>
          <w:sz w:val="28"/>
        </w:rPr>
        <w:t>
      Нысаналы дамытуға берілетін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тармаққа өзгеріс енгізілді – Ақтөбе облысы Темір аудандық мәслихатының 20.11.2017 </w:t>
      </w:r>
      <w:r>
        <w:rPr>
          <w:rFonts w:ascii="Times New Roman"/>
          <w:b w:val="false"/>
          <w:i w:val="false"/>
          <w:color w:val="ff0000"/>
          <w:sz w:val="28"/>
        </w:rPr>
        <w:t>№ 143</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9. 2017 жылға арналған аудандық бюджетте республикалық бюджеттен мамандарды әлеуметтік қолдау шараларын іске асыруға Қазақстан Республикасының Үкіметі айқындайтын талаптарға сәйкес бюджеттік кредиттер түсімі 34 508,5 мың теңге сомасында ескерілсін.</w:t>
      </w:r>
    </w:p>
    <w:bookmarkEnd w:id="9"/>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Ақтөбе облысы Темір аудандық мәслихатының 08.09.2017 </w:t>
      </w:r>
      <w:r>
        <w:rPr>
          <w:rFonts w:ascii="Times New Roman"/>
          <w:b w:val="false"/>
          <w:i w:val="false"/>
          <w:color w:val="ff0000"/>
          <w:sz w:val="28"/>
        </w:rPr>
        <w:t>№ 140</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10. 2017 жылға арналған аудандық бюджетте облыстық бюджеттен ағымдағы нысаналы трансферттер түсімі ескерілсін:</w:t>
      </w:r>
    </w:p>
    <w:bookmarkEnd w:id="10"/>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51 733 мың теңге;</w:t>
      </w:r>
    </w:p>
    <w:p>
      <w:pPr>
        <w:spacing w:after="0"/>
        <w:ind w:left="0"/>
        <w:jc w:val="both"/>
      </w:pPr>
      <w:r>
        <w:rPr>
          <w:rFonts w:ascii="Times New Roman"/>
          <w:b w:val="false"/>
          <w:i w:val="false"/>
          <w:color w:val="000000"/>
          <w:sz w:val="28"/>
        </w:rPr>
        <w:t>
      цифрлық білім беру инфрақұрылымын құруға – 32 444 мың теңге;</w:t>
      </w:r>
    </w:p>
    <w:p>
      <w:pPr>
        <w:spacing w:after="0"/>
        <w:ind w:left="0"/>
        <w:jc w:val="both"/>
      </w:pPr>
      <w:r>
        <w:rPr>
          <w:rFonts w:ascii="Times New Roman"/>
          <w:b w:val="false"/>
          <w:i w:val="false"/>
          <w:color w:val="000000"/>
          <w:sz w:val="28"/>
        </w:rPr>
        <w:t>
      ведомстволық бағыныстағы мемлекеттік білім берудің мекемелерінің және ұйымдарының күрделі шығыстарына – 152 337 мың теңге;</w:t>
      </w:r>
    </w:p>
    <w:p>
      <w:pPr>
        <w:spacing w:after="0"/>
        <w:ind w:left="0"/>
        <w:jc w:val="both"/>
      </w:pPr>
      <w:r>
        <w:rPr>
          <w:rFonts w:ascii="Times New Roman"/>
          <w:b w:val="false"/>
          <w:i w:val="false"/>
          <w:color w:val="000000"/>
          <w:sz w:val="28"/>
        </w:rPr>
        <w:t>
      халықты жұмыспен қамтуға жәрдемдесуге – 26 887 мың теңге;</w:t>
      </w:r>
    </w:p>
    <w:p>
      <w:pPr>
        <w:spacing w:after="0"/>
        <w:ind w:left="0"/>
        <w:jc w:val="both"/>
      </w:pP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өтеуге – 5 102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110 491,5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 26 314 мың теңге;</w:t>
      </w:r>
    </w:p>
    <w:p>
      <w:pPr>
        <w:spacing w:after="0"/>
        <w:ind w:left="0"/>
        <w:jc w:val="both"/>
      </w:pPr>
      <w:r>
        <w:rPr>
          <w:rFonts w:ascii="Times New Roman"/>
          <w:b w:val="false"/>
          <w:i w:val="false"/>
          <w:color w:val="000000"/>
          <w:sz w:val="28"/>
        </w:rPr>
        <w:t>
      мәдениет ұйымдарының ағымдағы жөндеуіне – 8 000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Ақтөбе облысы Темір аудандық мәслихатының 13.03.2017 </w:t>
      </w:r>
      <w:r>
        <w:rPr>
          <w:rFonts w:ascii="Times New Roman"/>
          <w:b w:val="false"/>
          <w:i w:val="false"/>
          <w:color w:val="ff0000"/>
          <w:sz w:val="28"/>
        </w:rPr>
        <w:t>№ 92</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128</w:t>
      </w:r>
      <w:r>
        <w:rPr>
          <w:rFonts w:ascii="Times New Roman"/>
          <w:b w:val="false"/>
          <w:i w:val="false"/>
          <w:color w:val="ff0000"/>
          <w:sz w:val="28"/>
        </w:rPr>
        <w:t xml:space="preserve"> (01.01.2017 бастап қолданысқа енгізіледі); 20.11.2017 </w:t>
      </w:r>
      <w:r>
        <w:rPr>
          <w:rFonts w:ascii="Times New Roman"/>
          <w:b w:val="false"/>
          <w:i w:val="false"/>
          <w:color w:val="ff0000"/>
          <w:sz w:val="28"/>
        </w:rPr>
        <w:t>№ 143</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11. 2017 жылға арналған аудандық бюджетте облыстық бюджеттен нысаналы дамытуға берілетін трансферттер түсімі ескерілсін:</w:t>
      </w:r>
    </w:p>
    <w:bookmarkEnd w:id="11"/>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85 144 мың теңге;</w:t>
      </w:r>
    </w:p>
    <w:p>
      <w:pPr>
        <w:spacing w:after="0"/>
        <w:ind w:left="0"/>
        <w:jc w:val="both"/>
      </w:pPr>
      <w:r>
        <w:rPr>
          <w:rFonts w:ascii="Times New Roman"/>
          <w:b w:val="false"/>
          <w:i w:val="false"/>
          <w:color w:val="000000"/>
          <w:sz w:val="28"/>
        </w:rPr>
        <w:t xml:space="preserve">
      инженерлік – коммуникациялық инфрақұрылымды жобалауға, дамытуға және (немесе) жайластыруға – 29 368 мың теңге; </w:t>
      </w:r>
    </w:p>
    <w:p>
      <w:pPr>
        <w:spacing w:after="0"/>
        <w:ind w:left="0"/>
        <w:jc w:val="both"/>
      </w:pPr>
      <w:r>
        <w:rPr>
          <w:rFonts w:ascii="Times New Roman"/>
          <w:b w:val="false"/>
          <w:i w:val="false"/>
          <w:color w:val="000000"/>
          <w:sz w:val="28"/>
        </w:rPr>
        <w:t>
      көліктік инфрақұрылымды дамытуға – 161 481,3 мың теңге;</w:t>
      </w:r>
    </w:p>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салуға және реконструкциялауға – 7 000 мың теңге;</w:t>
      </w:r>
    </w:p>
    <w:p>
      <w:pPr>
        <w:spacing w:after="0"/>
        <w:ind w:left="0"/>
        <w:jc w:val="both"/>
      </w:pPr>
      <w:r>
        <w:rPr>
          <w:rFonts w:ascii="Times New Roman"/>
          <w:b w:val="false"/>
          <w:i w:val="false"/>
          <w:color w:val="000000"/>
          <w:sz w:val="28"/>
        </w:rPr>
        <w:t>
      елді мекендердегі сумен жабдықтау және су бұру жүйелерін дамытуға – 5 000 мың теңге.</w:t>
      </w:r>
    </w:p>
    <w:p>
      <w:pPr>
        <w:spacing w:after="0"/>
        <w:ind w:left="0"/>
        <w:jc w:val="both"/>
      </w:pPr>
      <w:r>
        <w:rPr>
          <w:rFonts w:ascii="Times New Roman"/>
          <w:b w:val="false"/>
          <w:i w:val="false"/>
          <w:color w:val="000000"/>
          <w:sz w:val="28"/>
        </w:rPr>
        <w:t>
      Нысаналы дамытуға берілетін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Ақтөбе облысы Темір аудандық мәслихатының 13.03.2017 </w:t>
      </w:r>
      <w:r>
        <w:rPr>
          <w:rFonts w:ascii="Times New Roman"/>
          <w:b w:val="false"/>
          <w:i w:val="false"/>
          <w:color w:val="ff0000"/>
          <w:sz w:val="28"/>
        </w:rPr>
        <w:t>№ 92</w:t>
      </w:r>
      <w:r>
        <w:rPr>
          <w:rFonts w:ascii="Times New Roman"/>
          <w:b w:val="false"/>
          <w:i w:val="false"/>
          <w:color w:val="ff0000"/>
          <w:sz w:val="28"/>
        </w:rPr>
        <w:t xml:space="preserve"> (01.01.2017 бастап қолданысқа енгізіледі); 11.07.2017 </w:t>
      </w:r>
      <w:r>
        <w:rPr>
          <w:rFonts w:ascii="Times New Roman"/>
          <w:b w:val="false"/>
          <w:i w:val="false"/>
          <w:color w:val="ff0000"/>
          <w:sz w:val="28"/>
        </w:rPr>
        <w:t>№ 128</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12. Аудандық жергілікті атқарушы органының 2017 жылға арналған резерві 34 640 мың теңге сомасында бекітілсін.</w:t>
      </w:r>
    </w:p>
    <w:bookmarkEnd w:id="12"/>
    <w:bookmarkStart w:name="z13" w:id="13"/>
    <w:p>
      <w:pPr>
        <w:spacing w:after="0"/>
        <w:ind w:left="0"/>
        <w:jc w:val="both"/>
      </w:pPr>
      <w:r>
        <w:rPr>
          <w:rFonts w:ascii="Times New Roman"/>
          <w:b w:val="false"/>
          <w:i w:val="false"/>
          <w:color w:val="000000"/>
          <w:sz w:val="28"/>
        </w:rPr>
        <w:t xml:space="preserve">
      13. 2017 жылға арналған аудандық бюджеттің орындалу процесінде секвестрлеуге жатпайтын аудандық бюджеттік бағдарламалардың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13"/>
    <w:bookmarkStart w:name="z14" w:id="14"/>
    <w:p>
      <w:pPr>
        <w:spacing w:after="0"/>
        <w:ind w:left="0"/>
        <w:jc w:val="both"/>
      </w:pPr>
      <w:r>
        <w:rPr>
          <w:rFonts w:ascii="Times New Roman"/>
          <w:b w:val="false"/>
          <w:i w:val="false"/>
          <w:color w:val="000000"/>
          <w:sz w:val="28"/>
        </w:rPr>
        <w:t xml:space="preserve">
      14. 2017 жылға арналған қала және ауылдық округтері әкімі аппаратының бюджеттік бағдарламаларының тізбесі </w:t>
      </w:r>
      <w:r>
        <w:rPr>
          <w:rFonts w:ascii="Times New Roman"/>
          <w:b w:val="false"/>
          <w:i w:val="false"/>
          <w:color w:val="000000"/>
          <w:sz w:val="28"/>
        </w:rPr>
        <w:t>5 – қосымшаға</w:t>
      </w:r>
      <w:r>
        <w:rPr>
          <w:rFonts w:ascii="Times New Roman"/>
          <w:b w:val="false"/>
          <w:i w:val="false"/>
          <w:color w:val="000000"/>
          <w:sz w:val="28"/>
        </w:rPr>
        <w:t xml:space="preserve"> сәйкес бекітілсін.</w:t>
      </w:r>
    </w:p>
    <w:bookmarkEnd w:id="14"/>
    <w:bookmarkStart w:name="z15" w:id="15"/>
    <w:p>
      <w:pPr>
        <w:spacing w:after="0"/>
        <w:ind w:left="0"/>
        <w:jc w:val="both"/>
      </w:pPr>
      <w:r>
        <w:rPr>
          <w:rFonts w:ascii="Times New Roman"/>
          <w:b w:val="false"/>
          <w:i w:val="false"/>
          <w:color w:val="000000"/>
          <w:sz w:val="28"/>
        </w:rPr>
        <w:t>
      15. Осы шешім 2017 жылдың 1 қаңтарынан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Темір аудандық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Темір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Г.ҚАЛИЕВА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20 желтоқсандағы № 56 шешіміне 1 - қосымша</w:t>
            </w:r>
          </w:p>
        </w:tc>
      </w:tr>
    </w:tbl>
    <w:p>
      <w:pPr>
        <w:spacing w:after="0"/>
        <w:ind w:left="0"/>
        <w:jc w:val="left"/>
      </w:pPr>
      <w:r>
        <w:rPr>
          <w:rFonts w:ascii="Times New Roman"/>
          <w:b/>
          <w:i w:val="false"/>
          <w:color w:val="000000"/>
        </w:rPr>
        <w:t xml:space="preserve"> 2017 жылға арналған Темір аудандық бюджеті</w:t>
      </w:r>
    </w:p>
    <w:p>
      <w:pPr>
        <w:spacing w:after="0"/>
        <w:ind w:left="0"/>
        <w:jc w:val="both"/>
      </w:pPr>
      <w:r>
        <w:rPr>
          <w:rFonts w:ascii="Times New Roman"/>
          <w:b w:val="false"/>
          <w:i w:val="false"/>
          <w:color w:val="ff0000"/>
          <w:sz w:val="28"/>
        </w:rPr>
        <w:t xml:space="preserve">
      Ескерту. 1-қосымша жаңа редакцияда - Ақтөбе облысы Темір аудандық мәслихатының 11.12.2017 </w:t>
      </w:r>
      <w:r>
        <w:rPr>
          <w:rFonts w:ascii="Times New Roman"/>
          <w:b w:val="false"/>
          <w:i w:val="false"/>
          <w:color w:val="ff0000"/>
          <w:sz w:val="28"/>
        </w:rPr>
        <w:t>№ 147</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6"/>
          <w:p>
            <w:pPr>
              <w:spacing w:after="20"/>
              <w:ind w:left="20"/>
              <w:jc w:val="both"/>
            </w:pPr>
            <w:r>
              <w:rPr>
                <w:rFonts w:ascii="Times New Roman"/>
                <w:b w:val="false"/>
                <w:i w:val="false"/>
                <w:color w:val="000000"/>
                <w:sz w:val="20"/>
              </w:rPr>
              <w:t>
Санаты</w:t>
            </w:r>
          </w:p>
          <w:bookmarkEnd w:id="16"/>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5051714,1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3082589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1863654,8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1863654,8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1863654,8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2"/>
        <w:gridCol w:w="2"/>
        <w:gridCol w:w="5658"/>
        <w:gridCol w:w="274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5083791,9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2581604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ветеринария мамандарына отын сатып алу үшін Қазақстан Республикасы заңнамасына сәйкес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мамандарымен қызмет көрсетуін, жеке көмекшілермен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меншігіндегі жылу жүйелерін қолдануды ұйымдастыру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304404,1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127993,9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Ауылшараушылығы жануарларын сәйкестендіру жөніндегі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570146,7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 мен құрылысын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-584402,5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584402,5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20 желтоқсандағы № 56 шешіміне 2 - қосымша</w:t>
            </w:r>
          </w:p>
        </w:tc>
      </w:tr>
    </w:tbl>
    <w:p>
      <w:pPr>
        <w:spacing w:after="0"/>
        <w:ind w:left="0"/>
        <w:jc w:val="left"/>
      </w:pPr>
      <w:r>
        <w:rPr>
          <w:rFonts w:ascii="Times New Roman"/>
          <w:b/>
          <w:i w:val="false"/>
          <w:color w:val="000000"/>
        </w:rPr>
        <w:t xml:space="preserve"> 2018 жылға арналған Темір аудандық бюджеті</w:t>
      </w:r>
    </w:p>
    <w:p>
      <w:pPr>
        <w:spacing w:after="0"/>
        <w:ind w:left="0"/>
        <w:jc w:val="both"/>
      </w:pPr>
      <w:r>
        <w:rPr>
          <w:rFonts w:ascii="Times New Roman"/>
          <w:b w:val="false"/>
          <w:i w:val="false"/>
          <w:color w:val="ff0000"/>
          <w:sz w:val="28"/>
        </w:rPr>
        <w:t xml:space="preserve">
      Ескерту. 2-қосымшаның атауы жаңа редакцияда - Ақтөбе облысы Темір аудандық мәслихатының 08.09.2017 </w:t>
      </w:r>
      <w:r>
        <w:rPr>
          <w:rFonts w:ascii="Times New Roman"/>
          <w:b w:val="false"/>
          <w:i w:val="false"/>
          <w:color w:val="ff0000"/>
          <w:sz w:val="28"/>
        </w:rPr>
        <w:t>№ 140</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ff0000"/>
          <w:sz w:val="28"/>
        </w:rPr>
        <w:t xml:space="preserve">
      Ескерту. 2-қосымша жаңа редакцияда - Ақтөбе облысы Темір аудандық мәслихатының 11.07.2017 </w:t>
      </w:r>
      <w:r>
        <w:rPr>
          <w:rFonts w:ascii="Times New Roman"/>
          <w:b w:val="false"/>
          <w:i w:val="false"/>
          <w:color w:val="ff0000"/>
          <w:sz w:val="28"/>
        </w:rPr>
        <w:t>№ 128</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xml:space="preserve">(мың </w:t>
            </w:r>
            <w:r>
              <w:br/>
            </w:r>
            <w:r>
              <w:rPr>
                <w:rFonts w:ascii="Times New Roman"/>
                <w:b w:val="false"/>
                <w:i w:val="false"/>
                <w:color w:val="000000"/>
                <w:sz w:val="20"/>
              </w:rPr>
              <w:t>теңге)</w:t>
            </w:r>
          </w:p>
        </w:tc>
      </w:tr>
      <w:tr>
        <w:trPr>
          <w:trHeight w:val="3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4588640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260758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2420874</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2351110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566"/>
        <w:gridCol w:w="1193"/>
        <w:gridCol w:w="1193"/>
        <w:gridCol w:w="6021"/>
        <w:gridCol w:w="24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4588640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336049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экономика және бюджеттік жоспарлау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сөндіру жөніндегі іс-шаралар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3006512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білім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2708961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білім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2630157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2522524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білім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мемлекеттік білім беру мекемелер үшін оқулықтар мен оқу-әдiстемелiк кешендерді сатып алу және жеткізу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жұмыспен қамту және әлеуметтік бағдарламалар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білім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жұмыспен қамту және әлеуметтік бағдарламалар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 заңнамасына сәйкес әлеуметтік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саласындағы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жұмыспен қамту және әлеуметтік бағдарламалар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сәулет, қала құрылысы және құрылыс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мәдениет және тілдерді дамыту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дене шынықтыру және спорт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облыстық спорт жарыстарына қатысуы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мәдениет және тілдерді дамыту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мәдениет және тілдерді дамыту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ауылшаруашылығы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ветеринария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щұңқырлардың) жұмыс істеуін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Ауылшараушылығы жануарларын сәйкестендіру жөніндегі іс-шараларды өткізу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жер қатынастары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жер-шаруашылық орналастыруы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экономика және бюджеттік жоспарлау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сәулет, қала құрылысы және құрылыс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аудандық (облыстық маңызы бар қаланың) аумағын оңтайла және тиімді қала құрылыстық игеруді қамтамасыз ету жөніндегі қызметтер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және автомобиль жолдары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кәсіпкерлік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қаланың) жергілікті атқарушы органының резерві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337"/>
        <w:gridCol w:w="337"/>
        <w:gridCol w:w="337"/>
        <w:gridCol w:w="5456"/>
        <w:gridCol w:w="5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5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20 желтоқсандағы № 56 шешіміне 3 - қосымша</w:t>
            </w:r>
          </w:p>
        </w:tc>
      </w:tr>
    </w:tbl>
    <w:p>
      <w:pPr>
        <w:spacing w:after="0"/>
        <w:ind w:left="0"/>
        <w:jc w:val="left"/>
      </w:pPr>
      <w:r>
        <w:rPr>
          <w:rFonts w:ascii="Times New Roman"/>
          <w:b/>
          <w:i w:val="false"/>
          <w:color w:val="000000"/>
        </w:rPr>
        <w:t xml:space="preserve"> 2019 жылға арналған Темір аудандық бюджеті</w:t>
      </w:r>
    </w:p>
    <w:p>
      <w:pPr>
        <w:spacing w:after="0"/>
        <w:ind w:left="0"/>
        <w:jc w:val="both"/>
      </w:pPr>
      <w:r>
        <w:rPr>
          <w:rFonts w:ascii="Times New Roman"/>
          <w:b w:val="false"/>
          <w:i w:val="false"/>
          <w:color w:val="ff0000"/>
          <w:sz w:val="28"/>
        </w:rPr>
        <w:t xml:space="preserve">
      Ескерту. 3-қосымшаның атауы жаңа редакцияда - Ақтөбе облысы Темір аудандық мәслихатының 08.09.2017 </w:t>
      </w:r>
      <w:r>
        <w:rPr>
          <w:rFonts w:ascii="Times New Roman"/>
          <w:b w:val="false"/>
          <w:i w:val="false"/>
          <w:color w:val="ff0000"/>
          <w:sz w:val="28"/>
        </w:rPr>
        <w:t>№ 140</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4 221 133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3036114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286021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286021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2460383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2388173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365886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797133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797133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1"/>
        <w:gridCol w:w="1163"/>
        <w:gridCol w:w="1163"/>
        <w:gridCol w:w="5870"/>
        <w:gridCol w:w="26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4 221 133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экономика және бюджеттік жоспарлау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сөндіру жөніндегі іс-шаралар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2734197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мемлекеттік білім беру мекемелер үшін оқулықтар мен оқу-әдiстемелiк кешендерді сатып алу және жеткізу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193741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жұмыспен қамту және әлеуметтік бағдарламалар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білім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жұмыспен қамту және әлеуметтік бағдарламалар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саласындағы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жұмыспен қамту және әлеуметтік бағдарламалар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сәулет, қала құрылысы және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дене шынықтыру және спорт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облыстық спорт жарыстарына қатысуы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мәдениет және тілдерді дамыту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ауылшаруашылығы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ветеринария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щұңқырлардың) жұмыс істеуін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Ауылшараушылығы жануарларын сәйкестендіру жөніндегі іс-шараларды өткізу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жер қатынастары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жер-шаруашылық орналастыруы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экономика және бюджеттік жоспарлау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сәулет, қала құрылысы және құрылыс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аудандық (облыстық маңызы бар қаланың) аумағын оңтайла және тиімді қала құрылыстық игеруді қамтамасыз ету жөніндегі қызметтер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үй-коммуналдық шаруашылығы, жолаушылар көлігі және автомобиль жолдары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кәсіпкерлік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дейнгі бағдарламасы шеңберінде өңірлерді экономикалық дамытуға жәрдемдесу бойынша шараларды іске асыру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қаланың) жергілікті атқарушы органының резерві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315"/>
        <w:gridCol w:w="315"/>
        <w:gridCol w:w="315"/>
        <w:gridCol w:w="5103"/>
        <w:gridCol w:w="59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5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12 815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- 12 815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20 желтоқсандағы № 56 шешіміне 4 - қосымша</w:t>
            </w:r>
          </w:p>
        </w:tc>
      </w:tr>
    </w:tbl>
    <w:p>
      <w:pPr>
        <w:spacing w:after="0"/>
        <w:ind w:left="0"/>
        <w:jc w:val="left"/>
      </w:pPr>
      <w:r>
        <w:rPr>
          <w:rFonts w:ascii="Times New Roman"/>
          <w:b/>
          <w:i w:val="false"/>
          <w:color w:val="000000"/>
        </w:rPr>
        <w:t xml:space="preserve"> 2017 жылға арналған аудандық бюджеттің орындалу процесінде секвестрлеуге жатпайтын аудандық бюджеттік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20 желтоқсандағы № 56 шешіміне № 5 қосымша</w:t>
            </w:r>
          </w:p>
        </w:tc>
      </w:tr>
    </w:tbl>
    <w:p>
      <w:pPr>
        <w:spacing w:after="0"/>
        <w:ind w:left="0"/>
        <w:jc w:val="left"/>
      </w:pPr>
      <w:r>
        <w:rPr>
          <w:rFonts w:ascii="Times New Roman"/>
          <w:b/>
          <w:i w:val="false"/>
          <w:color w:val="000000"/>
        </w:rPr>
        <w:t xml:space="preserve"> 2017 жылға арналған қала және ауылдық округтері әкімі аппаратының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572"/>
        <w:gridCol w:w="2060"/>
        <w:gridCol w:w="1811"/>
        <w:gridCol w:w="1812"/>
        <w:gridCol w:w="1564"/>
        <w:gridCol w:w="1974"/>
        <w:gridCol w:w="1813"/>
      </w:tblGrid>
      <w:tr>
        <w:trPr>
          <w:trHeight w:val="3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округтер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атауы</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ауыл, ауылдық округ әкімінің аппараты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 жарығы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қаласы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17531,0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ауылдық округі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43569,0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81402,1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Шұбарши ауылдық округі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23604,0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17593,0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Алтықарасу ауылдық округі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17624,9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Кеңесту ауылдық округі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Кеңкияқ ауылдық округі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24143,0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30002,0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Саркөл ауылдық округі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19221,0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Тасқопа ауылдық округі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Шығырлы ауылдық округі</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203905,0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10353,0</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35072,0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