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7031" w14:textId="c397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2016 жылғы 11 сәуірдегі № 14 шешімі. Ақтөбе облысының Әділет департаментінде 2016 жылғы 06 мамырда № 4901 болып тіркелді. Күші жойылды - Ақтөбе облысы Темір аудандық мәслихатының 2018 жылғы 15 наурыздағы № 202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А.ҚОҚАНОВ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