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a2922" w14:textId="48a29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 ауданының 2016-2018 жылдарға арналған бюджетін бекіту туралы" 2015 жылғы 23 желтоқсандағы № 291 аудандық мәслихаттың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аудандық мәслихатының 2016 жылғы 03 наурыздағы № 329 шешімі. Ақтөбе облысының Әділет департаментінде 2016 жылғы 18 наурызда № 4801 болып тіркелді. 2017 жылдың 1 қаңтарына дейін қолданыста болды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104</w:t>
      </w:r>
      <w:r>
        <w:rPr>
          <w:rFonts w:ascii="Times New Roman"/>
          <w:b w:val="false"/>
          <w:i w:val="false"/>
          <w:color w:val="000000"/>
          <w:sz w:val="28"/>
        </w:rPr>
        <w:t xml:space="preserve"> және </w:t>
      </w:r>
      <w:r>
        <w:rPr>
          <w:rFonts w:ascii="Times New Roman"/>
          <w:b w:val="false"/>
          <w:i w:val="false"/>
          <w:color w:val="000000"/>
          <w:sz w:val="28"/>
        </w:rPr>
        <w:t>106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Темір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"Темір ауданының 2016-2018 жылдарға арналған бюджетін бекіту туралы" 2015 жылғы 23 желтоқсандағы № 291 (Нормативтік құқықтық актілерді мемлекеттік тіркеудің тізілімінде № 4691 тіркелген, 2016 жылғы 26 қаңтарда "Темір" газетінде жарияланған) аудандық мәслихаттың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тармақшада:</w:t>
      </w:r>
      <w:r>
        <w:br/>
      </w:r>
      <w:r>
        <w:rPr>
          <w:rFonts w:ascii="Times New Roman"/>
          <w:b w:val="false"/>
          <w:i w:val="false"/>
          <w:color w:val="000000"/>
          <w:sz w:val="28"/>
        </w:rPr>
        <w:t>
      кірістер "4 385 563" сандары "4 755 563" сандарымен ауыстырылсын, оның ішінде:</w:t>
      </w:r>
      <w:r>
        <w:br/>
      </w:r>
      <w:r>
        <w:rPr>
          <w:rFonts w:ascii="Times New Roman"/>
          <w:b w:val="false"/>
          <w:i w:val="false"/>
          <w:color w:val="000000"/>
          <w:sz w:val="28"/>
        </w:rPr>
        <w:t xml:space="preserve">
      трансферттер түсімдері бойынша "1 013 563" сандары "1 383 563" сандарымен ауыстырылсын; </w:t>
      </w:r>
      <w:r>
        <w:br/>
      </w:r>
      <w:r>
        <w:rPr>
          <w:rFonts w:ascii="Times New Roman"/>
          <w:b w:val="false"/>
          <w:i w:val="false"/>
          <w:color w:val="000000"/>
          <w:sz w:val="28"/>
        </w:rPr>
        <w:t>
      2) тармақшада:</w:t>
      </w:r>
      <w:r>
        <w:br/>
      </w:r>
      <w:r>
        <w:rPr>
          <w:rFonts w:ascii="Times New Roman"/>
          <w:b w:val="false"/>
          <w:i w:val="false"/>
          <w:color w:val="000000"/>
          <w:sz w:val="28"/>
        </w:rPr>
        <w:t>
      шығындар "4 385 563" сандары "4 779 094,8" сандарымен ауыстырылсын;</w:t>
      </w:r>
      <w:r>
        <w:br/>
      </w:r>
      <w:r>
        <w:rPr>
          <w:rFonts w:ascii="Times New Roman"/>
          <w:b w:val="false"/>
          <w:i w:val="false"/>
          <w:color w:val="000000"/>
          <w:sz w:val="28"/>
        </w:rPr>
        <w:t>
      5) тармақшада:</w:t>
      </w:r>
      <w:r>
        <w:br/>
      </w:r>
      <w:r>
        <w:rPr>
          <w:rFonts w:ascii="Times New Roman"/>
          <w:b w:val="false"/>
          <w:i w:val="false"/>
          <w:color w:val="000000"/>
          <w:sz w:val="28"/>
        </w:rPr>
        <w:t>
      бюджет тапшылығы "- 16 111" сандары "- 39 642,8" сандарымен ауыстырылсын;</w:t>
      </w:r>
      <w:r>
        <w:br/>
      </w:r>
      <w:r>
        <w:rPr>
          <w:rFonts w:ascii="Times New Roman"/>
          <w:b w:val="false"/>
          <w:i w:val="false"/>
          <w:color w:val="000000"/>
          <w:sz w:val="28"/>
        </w:rPr>
        <w:t>
      6) тармақшада:</w:t>
      </w:r>
      <w:r>
        <w:br/>
      </w:r>
      <w:r>
        <w:rPr>
          <w:rFonts w:ascii="Times New Roman"/>
          <w:b w:val="false"/>
          <w:i w:val="false"/>
          <w:color w:val="000000"/>
          <w:sz w:val="28"/>
        </w:rPr>
        <w:t xml:space="preserve">
      бюджет тапшылығын қаржыландыру "16 111" сандары "39 642,8" сандарымен ауыстырылсын; </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10 тармақ</w:t>
      </w:r>
      <w:r>
        <w:rPr>
          <w:rFonts w:ascii="Times New Roman"/>
          <w:b w:val="false"/>
          <w:i w:val="false"/>
          <w:color w:val="000000"/>
          <w:sz w:val="28"/>
        </w:rPr>
        <w:t xml:space="preserve"> мынадай мазмұндағы абзацпен толықтырылсын:</w:t>
      </w:r>
      <w:r>
        <w:br/>
      </w:r>
      <w:r>
        <w:rPr>
          <w:rFonts w:ascii="Times New Roman"/>
          <w:b w:val="false"/>
          <w:i w:val="false"/>
          <w:color w:val="000000"/>
          <w:sz w:val="28"/>
        </w:rPr>
        <w:t>
      жалпы білім беруге - 370 000 мың теңге.</w:t>
      </w:r>
      <w:r>
        <w:br/>
      </w:r>
      <w:r>
        <w:rPr>
          <w:rFonts w:ascii="Times New Roman"/>
          <w:b w:val="false"/>
          <w:i w:val="false"/>
          <w:color w:val="000000"/>
          <w:sz w:val="28"/>
        </w:rPr>
        <w:t>
      </w:t>
      </w:r>
      <w:r>
        <w:rPr>
          <w:rFonts w:ascii="Times New Roman"/>
          <w:b w:val="false"/>
          <w:i w:val="false"/>
          <w:color w:val="000000"/>
          <w:sz w:val="28"/>
        </w:rPr>
        <w:t xml:space="preserve">2. Көрсетілген шешімдегі </w:t>
      </w:r>
      <w:r>
        <w:rPr>
          <w:rFonts w:ascii="Times New Roman"/>
          <w:b w:val="false"/>
          <w:i w:val="false"/>
          <w:color w:val="000000"/>
          <w:sz w:val="28"/>
        </w:rPr>
        <w:t>1-қосымша</w:t>
      </w:r>
      <w:r>
        <w:rPr>
          <w:rFonts w:ascii="Times New Roman"/>
          <w:b w:val="false"/>
          <w:i w:val="false"/>
          <w:color w:val="000000"/>
          <w:sz w:val="28"/>
        </w:rPr>
        <w:t xml:space="preserve"> осы шешімдегі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3. Осы шешім 2016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А.ОСПАҒАМБЕТОВА</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Н.ӨТЕПОВ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03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329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291 шешіміне 1 – қосымша</w:t>
            </w:r>
          </w:p>
        </w:tc>
      </w:tr>
    </w:tbl>
    <w:p>
      <w:pPr>
        <w:spacing w:after="0"/>
        <w:ind w:left="0"/>
        <w:jc w:val="left"/>
      </w:pPr>
      <w:r>
        <w:rPr>
          <w:rFonts w:ascii="Times New Roman"/>
          <w:b/>
          <w:i w:val="false"/>
          <w:color w:val="000000"/>
        </w:rPr>
        <w:t xml:space="preserve"> Темір ауданының 2016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1154"/>
        <w:gridCol w:w="674"/>
        <w:gridCol w:w="5746"/>
        <w:gridCol w:w="40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жылға нақтыланған бюджет, мың теңге</w:t>
            </w:r>
            <w:r>
              <w:br/>
            </w:r>
            <w:r>
              <w:rPr>
                <w:rFonts w:ascii="Times New Roman"/>
                <w:b w:val="false"/>
                <w:i w:val="false"/>
                <w:color w:val="000000"/>
                <w:sz w:val="20"/>
              </w:rPr>
              <w:t>
</w:t>
            </w:r>
          </w:p>
        </w:tc>
      </w:tr>
      <w:tr>
        <w:trPr>
          <w:trHeight w:val="30" w:hRule="atLeast"/>
        </w:trPr>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4 755 563 </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3364061</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290921</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290921</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236637</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236637</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2800939</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2736547</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5891</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55651</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30666</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16500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11720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Тіркелген салық</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тұлғалар құжаттар бергені үшін алынатын міндетті төлемдер</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4898</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4898</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2939</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2939</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2939</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1383563</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1383563</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1383563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
        <w:gridCol w:w="444"/>
        <w:gridCol w:w="1078"/>
        <w:gridCol w:w="1078"/>
        <w:gridCol w:w="5799"/>
        <w:gridCol w:w="314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тобы</w:t>
            </w:r>
            <w:r>
              <w:br/>
            </w:r>
            <w:r>
              <w:rPr>
                <w:rFonts w:ascii="Times New Roman"/>
                <w:b w:val="false"/>
                <w:i w:val="false"/>
                <w:color w:val="000000"/>
                <w:sz w:val="20"/>
              </w:rPr>
              <w:t>
</w:t>
            </w:r>
          </w:p>
        </w:tc>
        <w:tc>
          <w:tcPr>
            <w:tcW w:w="3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жылға нақтыланған бюджет, мың теңге</w:t>
            </w:r>
            <w:r>
              <w:br/>
            </w:r>
            <w:r>
              <w:rPr>
                <w:rFonts w:ascii="Times New Roman"/>
                <w:b w:val="false"/>
                <w:i w:val="false"/>
                <w:color w:val="000000"/>
                <w:sz w:val="20"/>
              </w:rPr>
              <w:t>
</w:t>
            </w:r>
          </w:p>
        </w:tc>
      </w:tr>
      <w:tr>
        <w:trPr>
          <w:trHeight w:val="30" w:hRule="atLeast"/>
        </w:trPr>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функционалдық тобы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ББ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4 779 094,8 </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364816,7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319890,7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20729</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20729</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86244,7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81244,7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212917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211417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18396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18396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манызы бар қала) бюджетін орындау және аудан (облыстық маңызы бар қала)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18396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16487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16487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дамыту, мемлекеттік жоспарлау жүйесін және ауданды (облыстық маңызы бар қаланы) басқару және қалыптастыру саласындағы мемлекеттік саясатты іске асыру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16487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10043</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10043</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10043</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3419</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2803903</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245767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245767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тәрбиелеу мен оқытуды қамтамасыз ету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194072</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51695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2458059</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2379385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2273103</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мен жеткіншектерге қосымша білім беру </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106282</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78674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78674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100077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100077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16053</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мектептен тыс іс-шараларды және конкурстарды өткiзу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21174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(қамқоршыларына) ай сайынғы ақшалай қаражат төлемдері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12764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15886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163926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4421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4421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4421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136584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10087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10087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126497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26428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ветеринария мамандарына отын сатып алуға ҚР заңнамасына сәйкес әлеуметтік көмек көрсету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9867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көмегін көрсету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57470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жәрдемакылар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18888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 және ымдау тілі мамандарының, жеке көмекшілердің қызмет көрсетуі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10179</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22921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22921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21878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593</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шаруашылығы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23553</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16553</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6553</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6553</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074</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және/немесе салу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244223</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143561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143561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143561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13882</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13882</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10755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58086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51586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51436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28694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11930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11930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16764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9696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 -шараларды iске асыру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7068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132293</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59667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17394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17394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22266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6604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14132</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10959</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10959</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10959</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61667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61667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61667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11947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11947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11947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қалаларының, аудандарының және елді мекендерінің сәулеттік бейнесін жақсарту, құрылыс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 </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11947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7033</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7033</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7033</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5833</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65099</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23804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23804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8574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жеке кәсіпкерлікті қолдау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41295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31295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дейнгі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31295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958882,1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958882,1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958882,1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764,1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қоюлар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932704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25414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ІІІ.Таза бюджеттік кредиттеу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16111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31815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31815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31815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31815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31815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2104"/>
        <w:gridCol w:w="1230"/>
        <w:gridCol w:w="2552"/>
        <w:gridCol w:w="518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15 704</w:t>
            </w: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15 704</w:t>
            </w: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15 704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
        <w:gridCol w:w="607"/>
        <w:gridCol w:w="608"/>
        <w:gridCol w:w="608"/>
        <w:gridCol w:w="4073"/>
        <w:gridCol w:w="579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тобы</w:t>
            </w:r>
            <w:r>
              <w:br/>
            </w:r>
            <w:r>
              <w:rPr>
                <w:rFonts w:ascii="Times New Roman"/>
                <w:b w:val="false"/>
                <w:i w:val="false"/>
                <w:color w:val="000000"/>
                <w:sz w:val="20"/>
              </w:rPr>
              <w:t>
</w:t>
            </w:r>
          </w:p>
        </w:tc>
        <w:tc>
          <w:tcPr>
            <w:tcW w:w="5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функционалдық тобы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ББ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V.Бюджет тапшылығы</w:t>
            </w: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- 39 642,8 </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VІ.Бюджет тапшылығын қаржыландыру</w:t>
            </w: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39 642,8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5"/>
        <w:gridCol w:w="2457"/>
        <w:gridCol w:w="1435"/>
        <w:gridCol w:w="1436"/>
        <w:gridCol w:w="553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w:t>
            </w: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31815</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31815</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31815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5"/>
        <w:gridCol w:w="774"/>
        <w:gridCol w:w="1881"/>
        <w:gridCol w:w="1881"/>
        <w:gridCol w:w="2622"/>
        <w:gridCol w:w="381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15744,2</w:t>
            </w: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15744,2</w:t>
            </w: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15744,2</w:t>
            </w: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15704</w:t>
            </w: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бөлінген пайдаланылмаған бюджеттік кредиттерді қайтару</w:t>
            </w: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4"/>
        <w:gridCol w:w="2267"/>
        <w:gridCol w:w="1325"/>
        <w:gridCol w:w="1799"/>
        <w:gridCol w:w="558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1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 қаражаттарының пайдаланылатын қалдықтары </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23 572</w:t>
            </w: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қалдықтары</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23572</w:t>
            </w: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бос қалдықтары</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23572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