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898f" w14:textId="1638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 бойынша 2016 жылға арналған мектепке дейінгі тәрбие мен оқытуға мемлекеттік білім беру тапсырысын, жан басына шаққандағы қаржыландыру мен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ауданының әкімдігінің 2016 жылғы 15 қаңтардағы № 16 қаулысы. Ақтөбе облысының Әділет департаментінде 2016 жылғы 12 ақпанда № 4743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Темір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Темір ауданы бойынша 2016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Ж.Қалмағанбетовке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бастап қолданысқа енгізіледі және 2016 жылдың 1 қаңтарынан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ауданы әкімдігінің 2016 жылғы 15 қаңтардағы № 16 қаулысымен 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ауданы бойынша 2016 жылға арналған мектепке дейінгі тәрбие мен оқытуға мемлекеттік білім беру тапсырысын, жан басына шаққандағы қаржыландыру мен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2888"/>
        <w:gridCol w:w="2146"/>
        <w:gridCol w:w="1200"/>
        <w:gridCol w:w="1938"/>
        <w:gridCol w:w="1622"/>
        <w:gridCol w:w="1623"/>
      </w:tblGrid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және оқыту ұйымдарының әкімшілік-аумақтық орналасуы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(аудан,қала)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күндік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8"/>
        <w:gridCol w:w="3008"/>
        <w:gridCol w:w="855"/>
        <w:gridCol w:w="855"/>
        <w:gridCol w:w="855"/>
        <w:gridCol w:w="855"/>
        <w:gridCol w:w="1432"/>
        <w:gridCol w:w="143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ұйымдарда қаржыландырудың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 басына шаққанда бір айдағы мөлшері(теңге)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9"/>
        <w:gridCol w:w="2409"/>
        <w:gridCol w:w="2409"/>
        <w:gridCol w:w="2016"/>
        <w:gridCol w:w="20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ұйымдарда ата-аналарының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айдағы төлемақы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