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1a0d" w14:textId="931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Талдысай ауылдық округі Еңбек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2016 жылғы 30 қыркүйектегі № 21 шешімі. Ақтөбе облысы Әділет департаментінде 2016 жылғы 20 қазанда № 5109 болып тіркелді. Күші жойылды - Ақтөбе облысы Мұғалжар ауданы Талдысай ауылдық округі әкімінің 2017 жылғы 27 маусымдағы № 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Мұғалжар ауданы Талдысай ауылдық округі әкімінің 27.06.2017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инспекциясының бас мемлекеттік ветеринариялық-санитариялық инспекторының 2016 жылғы 29 қыркүйегіндегі №11-26/145 ұсынысының негізінде, Талдысай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Мұғалжар ауданы Талдысай ауылдық округінің Еңбек ауылы аумағында ірі мүйізді қара малдарының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Талдысай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Амангелдиева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