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fa18" w14:textId="3f5f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ауданынының Қандыағаш және Жем қалаларының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ауданының әкімдігінің 2016 жылғы 3 қазандағы № 359 қаулысы және Ақтөбе облысы Мұғалжар ауданының мәслихатының 2016 жылғы 3 қазандағы № 47 шешімі. Ақтөбе облысының Әділет департаментінде 2016 жылғы 26 қазанда № 5112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Қандыағаш және Жем қалалары халқының пікірін ескере отырып, облыстық ономастикалық комиссиясының қорытындылары негізінде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Мұғалжар ауданы әкімдігіңің 10.01.2019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Мұғалжар аудандық мәслихатының 10.01.2019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ауданының Қандыағаш қаласындағы "Западная" көшесі "Нұрахмет Қаржаубаев" есімімен қайта аталсын.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Мұғалжар ауданының Жем қаласындағы келесі көшелер: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"Вокзальная" көшесі "Бәйтерек" көшесі деп;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"Жерұйық" көшесі деп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Мұғалжар ауданы әкімдігінің қаулысы және Мұғалжар аудандық мәслихаттың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