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97b7" w14:textId="e479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ауданының 2016-2018 жылдарға арналған бюджетін бекіту туралы" 2015 жылғы 23 желтоқсандағы № 257 Мұғалжар аудандық мәслихатының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2016 жылғы 26 тамыздағы № 40 шешімі. Ақтөбе облысының Әділет департаментінде 2016 жылғы 7 қыркүйекте № 5052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 95-IV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Мұғалжар аудандық мәслихатының 2015 жылғы 23 желтоқсандағы № 257 "Мұғалжар ауданының 2016-2018 жылдарға арналған бюджетін бекіту туралы" (нормативтік құқықтық актілерді мемлекеттік тіркеу тізілімінде № 4694 тіркелген, 2016 жылдың 4 ақпанында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xml:space="preserve">
      1) тармақшасында </w:t>
      </w:r>
      <w:r>
        <w:br/>
      </w:r>
      <w:r>
        <w:rPr>
          <w:rFonts w:ascii="Times New Roman"/>
          <w:b w:val="false"/>
          <w:i w:val="false"/>
          <w:color w:val="000000"/>
          <w:sz w:val="28"/>
        </w:rPr>
        <w:t>
      кірістер</w:t>
      </w:r>
      <w:r>
        <w:br/>
      </w:r>
      <w:r>
        <w:rPr>
          <w:rFonts w:ascii="Times New Roman"/>
          <w:b w:val="false"/>
          <w:i w:val="false"/>
          <w:color w:val="000000"/>
          <w:sz w:val="28"/>
        </w:rPr>
        <w:t>
      "11 984 422" деген сандары "11 848 571" сандарына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түсімі бойынша</w:t>
      </w:r>
      <w:r>
        <w:br/>
      </w:r>
      <w:r>
        <w:rPr>
          <w:rFonts w:ascii="Times New Roman"/>
          <w:b w:val="false"/>
          <w:i w:val="false"/>
          <w:color w:val="000000"/>
          <w:sz w:val="28"/>
        </w:rPr>
        <w:t>
      "3 184 422" деген сандары "3 048 571" сандарына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"12 040 054,7" деген сандары "11 904 203,7"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бірінші абзацта:</w:t>
      </w:r>
      <w:r>
        <w:br/>
      </w:r>
      <w:r>
        <w:rPr>
          <w:rFonts w:ascii="Times New Roman"/>
          <w:b w:val="false"/>
          <w:i w:val="false"/>
          <w:color w:val="000000"/>
          <w:sz w:val="28"/>
        </w:rPr>
        <w:t>
      "1 590 510" деген сандары "1 425 521" сандарына ауыстырылсын;</w:t>
      </w:r>
      <w:r>
        <w:br/>
      </w:r>
      <w:r>
        <w:rPr>
          <w:rFonts w:ascii="Times New Roman"/>
          <w:b w:val="false"/>
          <w:i w:val="false"/>
          <w:color w:val="000000"/>
          <w:sz w:val="28"/>
        </w:rPr>
        <w:t>
      он жетінші абзац мынадай редакцияда жазылсын:</w:t>
      </w:r>
      <w:r>
        <w:br/>
      </w:r>
      <w:r>
        <w:rPr>
          <w:rFonts w:ascii="Times New Roman"/>
          <w:b w:val="false"/>
          <w:i w:val="false"/>
          <w:color w:val="000000"/>
          <w:sz w:val="28"/>
        </w:rPr>
        <w:t>
      "экономикалық тұрақтылықты қамтамасыз етуге – 19 020,0 мың теңге.";</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Жұмыспен қамту 2020 жол картасы</w:t>
      </w:r>
      <w:r>
        <w:rPr>
          <w:rFonts w:ascii="Times New Roman"/>
          <w:b w:val="false"/>
          <w:i w:val="false"/>
          <w:color w:val="000000"/>
          <w:sz w:val="28"/>
        </w:rPr>
        <w:t>" бағдарламасының шеңберінде ауылдарда, кенттерде, ауылдық округтерде, аудандық маңызы бар қалаларда инфрақұрылымды (әлеуметтік-мәдени нысандар, инженерлік және көлік инфрақұрылымы), тұрғын-үй коммуналдық шаруашылықты ағымдағы және орташа жөндеуге, абаттандыруға облыстық бюджеттен – 17 301,0 мың теңге;</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бірінші абзацта:</w:t>
      </w:r>
      <w:r>
        <w:br/>
      </w:r>
      <w:r>
        <w:rPr>
          <w:rFonts w:ascii="Times New Roman"/>
          <w:b w:val="false"/>
          <w:i w:val="false"/>
          <w:color w:val="000000"/>
          <w:sz w:val="28"/>
        </w:rPr>
        <w:t>
      "1 403 196" деген сандары "1 414 820" сандарына ауыстырылсын;</w:t>
      </w:r>
      <w:r>
        <w:br/>
      </w:r>
      <w:r>
        <w:rPr>
          <w:rFonts w:ascii="Times New Roman"/>
          <w:b w:val="false"/>
          <w:i w:val="false"/>
          <w:color w:val="000000"/>
          <w:sz w:val="28"/>
        </w:rPr>
        <w:t>
      және мынадай мазмұндағы абзацпен толықтырылсын:</w:t>
      </w:r>
      <w:r>
        <w:br/>
      </w:r>
      <w:r>
        <w:rPr>
          <w:rFonts w:ascii="Times New Roman"/>
          <w:b w:val="false"/>
          <w:i w:val="false"/>
          <w:color w:val="000000"/>
          <w:sz w:val="28"/>
        </w:rPr>
        <w:t>
      "Қандыағаш қаласындағы 600 орындық мектеп құрылысына (инженерлік желілеріне)" - 30 000,0 мың теңге;".</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"8 099" деген сандары "0" санына ауыстырылсын.</w:t>
      </w:r>
      <w:r>
        <w:br/>
      </w:r>
      <w:r>
        <w:rPr>
          <w:rFonts w:ascii="Times New Roman"/>
          <w:b w:val="false"/>
          <w:i w:val="false"/>
          <w:color w:val="000000"/>
          <w:sz w:val="28"/>
        </w:rPr>
        <w:t>
      </w:t>
      </w:r>
      <w:r>
        <w:rPr>
          <w:rFonts w:ascii="Times New Roman"/>
          <w:b w:val="false"/>
          <w:i w:val="false"/>
          <w:color w:val="000000"/>
          <w:sz w:val="28"/>
        </w:rPr>
        <w:t xml:space="preserve">5) көрсетілген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Н.Қалиева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26 тамыздағы № 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2016 жылғы 23 желтоқсандағы № 257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853"/>
        <w:gridCol w:w="498"/>
        <w:gridCol w:w="6569"/>
        <w:gridCol w:w="3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11 848 571,0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8 777 710,0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876 200,0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876 200,0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690 050,0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690 050,0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6 919 425,0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6 768 560,0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21 665,0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126 700,0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285 275,0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178 700,0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33 475,0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3 048 571,0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3 048 571,0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3 048 571,0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22"/>
        <w:gridCol w:w="1025"/>
        <w:gridCol w:w="1025"/>
        <w:gridCol w:w="5516"/>
        <w:gridCol w:w="32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11 904 203,7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505 203,4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389 639,0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16 738,0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15 758,0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86 967,0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285 934,0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278 942,0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1 821,0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19 229,4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19 229,4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17 274,4</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63 914,0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63 914,0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5 721 747,7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811 715,0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811 715,0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619 659,0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192 056,0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4 604 388,0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3 534 819,0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3 442 217,0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92 602,0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146 720,0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146 720,0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922 849,0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922 849,0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305 644,7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305 644,7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39 988,9</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72 441,0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19 162,0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24 304,0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9 019,1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132 862,7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414 506,1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369 797,0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367 030,0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158 913,0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34 865,0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41 636,1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41 636,1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36 336,1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726 629,0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454 245,0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14 110,0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14 110,0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31 622,0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57 466,0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жекелеген санаттарын тұрғын үймен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4 884,0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329 200,0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213 181,0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201 185,0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7 717,0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68 563,0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9 376,0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11 996,0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11 996,0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59 203,0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52 858,0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38 311,0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14 547,0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 туризм және ақпараттық кеңістік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369 401,5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200 797,0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200 797,0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200 797,0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23 255,5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14 255,5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5 678,0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6 023,5</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79 288,0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66 088,0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66 061,0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44 954,0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25 730,0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21 107,0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9 008,0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10 734,0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137 043,0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46 216,0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18 204,0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17 544,0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19 452,0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6 152,0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13 033,0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13 033,0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77 794,0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77 794,0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77 794,0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43 237,0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43 237,0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43 237,0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11 787,0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356 462,0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356 462,0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2 603,0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353 859,0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236 095,0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97 764,0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35 479,0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8 099,0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14 050,0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3 582 195,0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3 582 195,0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3 582 195,0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18 901,0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3 405 069,0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6 166,0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152 059,0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1 115 292,0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1 126 618,0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1 107 529,0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1 107 529,0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1 107 529,0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1 107 529,0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19 089,0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(дефицит)</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-1 170 924,7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1 170 924,7</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1 126 618,0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1 126 618,0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1 126 618,0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11 329,1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11 326,0</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55 635,8</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55 635,8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26 тамыздағы № 40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23 желтоқсандағы № 257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 қосымша </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2016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436"/>
        <w:gridCol w:w="2735"/>
        <w:gridCol w:w="1460"/>
        <w:gridCol w:w="1343"/>
        <w:gridCol w:w="1369"/>
        <w:gridCol w:w="254"/>
        <w:gridCol w:w="254"/>
        <w:gridCol w:w="1343"/>
        <w:gridCol w:w="163"/>
        <w:gridCol w:w="1163"/>
        <w:gridCol w:w="1345"/>
      </w:tblGrid>
      <w:tr>
        <w:trPr/>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2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p>
        </w:tc>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35 866,0</w:t>
            </w: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6 775,0</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14 197,0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37 274,0</w:t>
            </w: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6 500,0</w:t>
            </w: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20 829,0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1 176,0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16 070,0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784,0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2 881,0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13 694,0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1 727,0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16 496,0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4 792,0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14 791,0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14 119,0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2 079,0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13 905,0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1 923,0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13 490,0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1 333,0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2 836,0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15 274,0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13 418,0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2 422,0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13 806,0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1 798,0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14 211,0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ауылы</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25 699,0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755,0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278 942,0</w:t>
            </w: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2 767,0</w:t>
            </w: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38 311,0</w:t>
            </w: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14 547,0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429"/>
        <w:gridCol w:w="2421"/>
        <w:gridCol w:w="1257"/>
        <w:gridCol w:w="2265"/>
        <w:gridCol w:w="1500"/>
        <w:gridCol w:w="250"/>
        <w:gridCol w:w="250"/>
        <w:gridCol w:w="1143"/>
        <w:gridCol w:w="875"/>
        <w:gridCol w:w="160"/>
        <w:gridCol w:w="1323"/>
      </w:tblGrid>
      <w:tr>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1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57 441,0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46 724,0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22 905,0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545,0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20 280,0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517,0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15 938,0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21 747,0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16 763,0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16 553,0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16 458,0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1 906,0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19 815,0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16 015,0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1 430,0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17 720,0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16 054,0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17 225,0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ауылы</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26 704,0</w:t>
            </w:r>
            <w:r>
              <w:br/>
            </w:r>
            <w:r>
              <w:rPr>
                <w:rFonts w:ascii="Times New Roman"/>
                <w:b w:val="false"/>
                <w:i w:val="false"/>
                <w:color w:val="000000"/>
                <w:sz w:val="20"/>
              </w:rPr>
              <w:t>
</w:t>
            </w:r>
          </w:p>
        </w:tc>
      </w:tr>
      <w:tr>
        <w:trPr>
          <w:trHeight w:val="3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2 603,0</w:t>
            </w:r>
            <w:r>
              <w:br/>
            </w:r>
            <w:r>
              <w:rPr>
                <w:rFonts w:ascii="Times New Roman"/>
                <w:b w:val="false"/>
                <w:i w:val="false"/>
                <w:color w:val="000000"/>
                <w:sz w:val="20"/>
              </w:rPr>
              <w:t>
</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6 992,0</w:t>
            </w: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4 180,0</w:t>
            </w: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348 342,0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