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9fb2" w14:textId="f9b9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12 сәуірдегі № 15 шешімі. Ақтөбе облысының Әділет департаментінде 2016 жылғы 05 мамырда № 4886 болып тіркелді. Күші жойылды - Ақтөбе облысы Мұғалжар аудандық мәслихатының 2018 жылғы 16 ақпандағы № 163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444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бойынша пайдаланылмайтын ауыл шаруашылығы мақсатындағы жерлерге жер салығының базалық мөлшерлемелері және бірыңғай жер салығының мөлшерлемелері Қазақстан Республикасының жер заңнамасына сәйкес он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Ақтөбе облысы Мұғалжар аудандық мәслихатының 21.12.2016 жылғы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