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79b5" w14:textId="8c77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28 қыркүйектегі № 402 қаулысы. Ақтөбе облысының Әділет департаментінде 2016 жылғы 2 қарашада № 5120 болып тіркелді. Күші жойылды - Ақтөбе облысы Мәртөк ауданы әкімдігінің 2019 жылғы 30 мамырдағы № 206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ауданы әкімдігінің 30.05.2019 № 206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Мәртөк ауданы бойынша аудандық маңызы бар жалпы пайдаланымдағы автомобиль жолдарының 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аудан әкімінің орынбасары Н. Барбосыновқа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рет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көлігі және 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басқармасы" ММ басшысының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қыркүйек 2016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28 қыркүйек 2016 жылғы № 402 қаулысымен 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аудандық маңызы бар жалпы пайдаланымдағы автомобиль жолдарының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029"/>
        <w:gridCol w:w="1273"/>
        <w:gridCol w:w="1865"/>
        <w:gridCol w:w="533"/>
        <w:gridCol w:w="2078"/>
        <w:gridCol w:w="828"/>
        <w:gridCol w:w="1866"/>
      </w:tblGrid>
      <w:tr>
        <w:trPr/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Мәртөк-Дмитриевка-Полтавка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Вознесеновка-Жаңажол-Мәртөк-Полтавка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Мәртөк-Полтавка-Шевченко-Бөрте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Мәртөк-Аққайын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Жайсаң-Көкпекті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Кұрмансай-Шаңды-Егізата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бекетіне кіре беріс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ауылына кіре беріс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ауылына кіре беріс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 кіре беріс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жылдық Қазақстан ауылы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1 учаске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2 учаске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КD-MA-96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KD-MA-97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KD-MA-98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